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>
      <w:pPr>
        <w:pStyle w:val="2"/>
      </w:pPr>
      <w:r>
        <w:t>SET:</w:t>
      </w:r>
    </w:p>
    <w:p>
      <w:pPr>
        <w:pStyle w:val="7"/>
      </w:pPr>
      <w:r>
        <w:br w:type="column"/>
      </w:r>
    </w:p>
    <w:p>
      <w:pPr>
        <w:pStyle w:val="7"/>
        <w:spacing w:before="156"/>
        <w:ind w:left="56"/>
      </w:pPr>
    </w:p>
    <w:p>
      <w:pPr>
        <w:pStyle w:val="7"/>
        <w:spacing w:before="156"/>
      </w:pPr>
      <w:r>
        <w:rPr>
          <w:rFonts w:hint="default"/>
          <w:lang w:val="en-US"/>
        </w:rPr>
        <w:t>S</w:t>
      </w:r>
      <w:r>
        <w:t>et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another</w:t>
      </w:r>
      <w:r>
        <w:rPr>
          <w:spacing w:val="7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structure</w:t>
      </w:r>
      <w:r>
        <w:rPr>
          <w:spacing w:val="7"/>
        </w:rPr>
        <w:t xml:space="preserve"> </w:t>
      </w:r>
      <w:r>
        <w:t>supported</w:t>
      </w:r>
      <w:r>
        <w:rPr>
          <w:spacing w:val="9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python.</w:t>
      </w:r>
      <w:r>
        <w:rPr>
          <w:spacing w:val="11"/>
        </w:rPr>
        <w:t xml:space="preserve"> </w:t>
      </w:r>
      <w:r>
        <w:t>Basically,</w:t>
      </w:r>
      <w:r>
        <w:rPr>
          <w:spacing w:val="9"/>
        </w:rPr>
        <w:t xml:space="preserve"> </w:t>
      </w:r>
      <w:r>
        <w:t>sets</w:t>
      </w:r>
      <w:r>
        <w:rPr>
          <w:spacing w:val="9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lists</w:t>
      </w:r>
      <w:r>
        <w:rPr>
          <w:spacing w:val="10"/>
        </w:rPr>
        <w:t xml:space="preserve"> </w:t>
      </w:r>
      <w:r>
        <w:t>but</w:t>
      </w:r>
    </w:p>
    <w:p>
      <w:pPr>
        <w:spacing w:after="0"/>
        <w:sectPr>
          <w:pgSz w:w="11910" w:h="16840"/>
          <w:pgMar w:top="1040" w:right="920" w:bottom="1240" w:left="1240" w:header="720" w:footer="720" w:gutter="0"/>
          <w:cols w:equalWidth="0" w:num="2">
            <w:col w:w="825" w:space="40"/>
            <w:col w:w="8885"/>
          </w:cols>
        </w:sectPr>
      </w:pPr>
    </w:p>
    <w:p>
      <w:pPr>
        <w:spacing w:before="43" w:line="278" w:lineRule="auto"/>
        <w:ind w:left="200" w:right="515" w:firstLine="0"/>
        <w:jc w:val="left"/>
        <w:rPr>
          <w:b/>
          <w:sz w:val="24"/>
        </w:rPr>
      </w:pPr>
      <w:r>
        <w:rPr>
          <w:sz w:val="24"/>
        </w:rPr>
        <w:t>with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difference</w:t>
      </w:r>
      <w:r>
        <w:rPr>
          <w:spacing w:val="10"/>
          <w:sz w:val="24"/>
        </w:rPr>
        <w:t xml:space="preserve"> </w:t>
      </w:r>
      <w:r>
        <w:rPr>
          <w:sz w:val="24"/>
        </w:rPr>
        <w:t>that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sets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duplicate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entries</w:t>
      </w:r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Technically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set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mutable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an unordered collection of items. This means that we can easily add or remove items from it.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Creating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Set:</w:t>
      </w:r>
    </w:p>
    <w:p>
      <w:pPr>
        <w:pStyle w:val="7"/>
        <w:spacing w:line="276" w:lineRule="auto"/>
        <w:ind w:left="200" w:firstLine="719"/>
      </w:pPr>
      <w:r>
        <w:t>A</w:t>
      </w:r>
      <w:r>
        <w:rPr>
          <w:spacing w:val="35"/>
        </w:rPr>
        <w:t xml:space="preserve"> </w:t>
      </w:r>
      <w:r>
        <w:t>set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created</w:t>
      </w:r>
      <w:r>
        <w:rPr>
          <w:spacing w:val="35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placing</w:t>
      </w:r>
      <w:r>
        <w:rPr>
          <w:spacing w:val="33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elements</w:t>
      </w:r>
      <w:r>
        <w:rPr>
          <w:spacing w:val="36"/>
        </w:rPr>
        <w:t xml:space="preserve"> </w:t>
      </w:r>
      <w:r>
        <w:t>inside</w:t>
      </w:r>
      <w:r>
        <w:rPr>
          <w:spacing w:val="34"/>
        </w:rPr>
        <w:t xml:space="preserve"> </w:t>
      </w:r>
      <w:r>
        <w:t>curly</w:t>
      </w:r>
      <w:r>
        <w:rPr>
          <w:spacing w:val="30"/>
        </w:rPr>
        <w:t xml:space="preserve"> </w:t>
      </w:r>
      <w:r>
        <w:t>brackets</w:t>
      </w:r>
      <w:r>
        <w:rPr>
          <w:spacing w:val="36"/>
        </w:rPr>
        <w:t xml:space="preserve"> </w:t>
      </w:r>
      <w:r>
        <w:t>{}.</w:t>
      </w:r>
      <w:r>
        <w:rPr>
          <w:spacing w:val="42"/>
        </w:rPr>
        <w:t xml:space="preserve"> </w:t>
      </w:r>
      <w:r>
        <w:t>Separated</w:t>
      </w:r>
      <w:r>
        <w:rPr>
          <w:spacing w:val="35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or by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built-in function set( ).</w:t>
      </w:r>
    </w:p>
    <w:p>
      <w:pPr>
        <w:pStyle w:val="3"/>
        <w:spacing w:before="0" w:after="14"/>
        <w:ind w:left="920"/>
      </w:pPr>
      <w:r>
        <w:t>Syntax:</w:t>
      </w:r>
    </w:p>
    <w:p>
      <w:pPr>
        <w:pStyle w:val="7"/>
        <w:ind w:left="1549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3822065" cy="250825"/>
                <wp:effectExtent l="0" t="0" r="6985" b="15875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2065" cy="250825"/>
                          <a:chOff x="0" y="0"/>
                          <a:chExt cx="6019" cy="395"/>
                        </a:xfrm>
                      </wpg:grpSpPr>
                      <wps:wsp>
                        <wps:cNvPr id="21" name="Freeform 21"/>
                        <wps:cNvSpPr/>
                        <wps:spPr>
                          <a:xfrm>
                            <a:off x="7" y="7"/>
                            <a:ext cx="6004" cy="3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04" h="380">
                                <a:moveTo>
                                  <a:pt x="63" y="0"/>
                                </a:moveTo>
                                <a:lnTo>
                                  <a:pt x="38" y="4"/>
                                </a:lnTo>
                                <a:lnTo>
                                  <a:pt x="18" y="18"/>
                                </a:lnTo>
                                <a:lnTo>
                                  <a:pt x="4" y="38"/>
                                </a:lnTo>
                                <a:lnTo>
                                  <a:pt x="0" y="63"/>
                                </a:lnTo>
                                <a:lnTo>
                                  <a:pt x="0" y="316"/>
                                </a:lnTo>
                                <a:lnTo>
                                  <a:pt x="4" y="341"/>
                                </a:lnTo>
                                <a:lnTo>
                                  <a:pt x="18" y="361"/>
                                </a:lnTo>
                                <a:lnTo>
                                  <a:pt x="38" y="375"/>
                                </a:lnTo>
                                <a:lnTo>
                                  <a:pt x="63" y="380"/>
                                </a:lnTo>
                                <a:lnTo>
                                  <a:pt x="5940" y="380"/>
                                </a:lnTo>
                                <a:lnTo>
                                  <a:pt x="5965" y="375"/>
                                </a:lnTo>
                                <a:lnTo>
                                  <a:pt x="5985" y="361"/>
                                </a:lnTo>
                                <a:lnTo>
                                  <a:pt x="5999" y="341"/>
                                </a:lnTo>
                                <a:lnTo>
                                  <a:pt x="6004" y="316"/>
                                </a:lnTo>
                                <a:lnTo>
                                  <a:pt x="6004" y="63"/>
                                </a:lnTo>
                                <a:lnTo>
                                  <a:pt x="5999" y="38"/>
                                </a:lnTo>
                                <a:lnTo>
                                  <a:pt x="5985" y="18"/>
                                </a:lnTo>
                                <a:lnTo>
                                  <a:pt x="5965" y="4"/>
                                </a:lnTo>
                                <a:lnTo>
                                  <a:pt x="5940" y="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4" y="20"/>
                            <a:ext cx="5971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66" w:right="0" w:firstLine="0"/>
                                <w:jc w:val="left"/>
                                <w:rPr>
                                  <w:rFonts w:ascii="Consolas" w:hAnsi="Consolas"/>
                                  <w:sz w:val="22"/>
                                </w:rPr>
                              </w:pP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Set_variable_name={var1,</w:t>
                              </w:r>
                              <w:r>
                                <w:rPr>
                                  <w:rFonts w:ascii="Consolas" w:hAnsi="Consolas"/>
                                  <w:spacing w:val="-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var2,</w:t>
                              </w:r>
                              <w:r>
                                <w:rPr>
                                  <w:rFonts w:ascii="Consolas" w:hAnsi="Consolas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var3,</w:t>
                              </w:r>
                              <w:r>
                                <w:rPr>
                                  <w:rFonts w:ascii="Consolas" w:hAnsi="Consolas"/>
                                  <w:spacing w:val="-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var4,</w:t>
                              </w:r>
                              <w:r>
                                <w:rPr>
                                  <w:rFonts w:ascii="Consolas" w:hAnsi="Consolas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…….}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9.75pt;width:300.95pt;" coordsize="6019,395" o:gfxdata="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DAuLg+1gAA&#10;AAQBAAAPAAAAAAAAAAEAIAAAACIAAABkcnMvZG93bnJldi54bWxQSwECFAAUAAAACACHTuJAD2n2&#10;fXYDAAAxCgAADgAAAAAAAAABACAAAAAlAQAAZHJzL2Uyb0RvYy54bWxQSwUGAAAAAAYABgBZAQAA&#10;DQcAAAAA&#10;">
                <o:lock v:ext="edit" aspectratio="f"/>
                <v:shape id="_x0000_s1026" o:spid="_x0000_s1026" o:spt="100" style="position:absolute;left:7;top:7;height:380;width:6004;" filled="f" stroked="t" coordsize="6004,380" o:gfxdata="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q82YvQAA&#10;ANsAAAAPAAAAAAAAAAEAIAAAACIAAABkcnMvZG93bnJldi54bWxQSwECFAAUAAAACACHTuJAMy8F&#10;njsAAAA5AAAAEAAAAAAAAAABACAAAAAMAQAAZHJzL3NoYXBleG1sLnhtbFBLBQYAAAAABgAGAFsB&#10;AAC2AwAAAAA=&#10;" path="m63,0l38,4,18,18,4,38,0,63,0,316,4,341,18,361,38,375,63,380,5940,380,5965,375,5985,361,5999,341,6004,316,6004,63,5999,38,5985,18,5965,4,5940,0,63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24;top:20;height:354;width:5971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"/>
                          <w:ind w:left="66" w:right="0" w:firstLine="0"/>
                          <w:jc w:val="left"/>
                          <w:rPr>
                            <w:rFonts w:ascii="Consolas" w:hAnsi="Consolas"/>
                            <w:sz w:val="22"/>
                          </w:rPr>
                        </w:pPr>
                        <w:r>
                          <w:rPr>
                            <w:rFonts w:ascii="Consolas" w:hAnsi="Consolas"/>
                            <w:sz w:val="22"/>
                          </w:rPr>
                          <w:t>Set_variable_name={var1,</w:t>
                        </w:r>
                        <w:r>
                          <w:rPr>
                            <w:rFonts w:ascii="Consolas" w:hAnsi="Consolas"/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var2,</w:t>
                        </w:r>
                        <w:r>
                          <w:rPr>
                            <w:rFonts w:ascii="Consolas" w:hAnsi="Consolas"/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var3,</w:t>
                        </w:r>
                        <w:r>
                          <w:rPr>
                            <w:rFonts w:ascii="Consolas" w:hAnsi="Consolas"/>
                            <w:spacing w:val="-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var4,</w:t>
                        </w:r>
                        <w:r>
                          <w:rPr>
                            <w:rFonts w:ascii="Consolas" w:hAnsi="Consolas"/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…….}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40"/>
        <w:ind w:left="920" w:right="0" w:firstLine="0"/>
        <w:jc w:val="left"/>
        <w:rPr>
          <w:b/>
          <w:sz w:val="24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1745615</wp:posOffset>
                </wp:positionH>
                <wp:positionV relativeFrom="paragraph">
                  <wp:posOffset>227965</wp:posOffset>
                </wp:positionV>
                <wp:extent cx="3382645" cy="421005"/>
                <wp:effectExtent l="635" t="635" r="7620" b="16510"/>
                <wp:wrapTopAndBottom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645" cy="421005"/>
                          <a:chOff x="2750" y="360"/>
                          <a:chExt cx="5327" cy="663"/>
                        </a:xfrm>
                      </wpg:grpSpPr>
                      <wps:wsp>
                        <wps:cNvPr id="27" name="Freeform 27"/>
                        <wps:cNvSpPr/>
                        <wps:spPr>
                          <a:xfrm>
                            <a:off x="2757" y="367"/>
                            <a:ext cx="5312" cy="6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312" h="648">
                                <a:moveTo>
                                  <a:pt x="108" y="0"/>
                                </a:moveTo>
                                <a:lnTo>
                                  <a:pt x="66" y="9"/>
                                </a:lnTo>
                                <a:lnTo>
                                  <a:pt x="32" y="32"/>
                                </a:lnTo>
                                <a:lnTo>
                                  <a:pt x="8" y="66"/>
                                </a:lnTo>
                                <a:lnTo>
                                  <a:pt x="0" y="108"/>
                                </a:lnTo>
                                <a:lnTo>
                                  <a:pt x="0" y="540"/>
                                </a:lnTo>
                                <a:lnTo>
                                  <a:pt x="8" y="582"/>
                                </a:lnTo>
                                <a:lnTo>
                                  <a:pt x="32" y="617"/>
                                </a:lnTo>
                                <a:lnTo>
                                  <a:pt x="66" y="640"/>
                                </a:lnTo>
                                <a:lnTo>
                                  <a:pt x="108" y="648"/>
                                </a:lnTo>
                                <a:lnTo>
                                  <a:pt x="5204" y="648"/>
                                </a:lnTo>
                                <a:lnTo>
                                  <a:pt x="5246" y="640"/>
                                </a:lnTo>
                                <a:lnTo>
                                  <a:pt x="5280" y="617"/>
                                </a:lnTo>
                                <a:lnTo>
                                  <a:pt x="5304" y="582"/>
                                </a:lnTo>
                                <a:lnTo>
                                  <a:pt x="5312" y="540"/>
                                </a:lnTo>
                                <a:lnTo>
                                  <a:pt x="5312" y="108"/>
                                </a:lnTo>
                                <a:lnTo>
                                  <a:pt x="5304" y="66"/>
                                </a:lnTo>
                                <a:lnTo>
                                  <a:pt x="5280" y="32"/>
                                </a:lnTo>
                                <a:lnTo>
                                  <a:pt x="5246" y="9"/>
                                </a:lnTo>
                                <a:lnTo>
                                  <a:pt x="5204" y="0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2749" y="359"/>
                            <a:ext cx="5327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57" w:lineRule="exact"/>
                                <w:ind w:left="130" w:right="0" w:firstLine="0"/>
                                <w:jc w:val="left"/>
                                <w:rPr>
                                  <w:rFonts w:ascii="Consolas" w:hAnsi="Consolas"/>
                                  <w:sz w:val="22"/>
                                </w:rPr>
                              </w:pP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s={1,</w:t>
                              </w:r>
                              <w:r>
                                <w:rPr>
                                  <w:rFonts w:ascii="Consolas" w:hAnsi="Consolas"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2.5,</w:t>
                              </w:r>
                              <w:r>
                                <w:rPr>
                                  <w:rFonts w:ascii="Consolas" w:hAnsi="Consolas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‚abc‛</w:t>
                              </w:r>
                              <w:r>
                                <w:rPr>
                                  <w:rFonts w:ascii="Consolas" w:hAnsi="Consolas"/>
                                  <w:spacing w:val="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}</w:t>
                              </w:r>
                            </w:p>
                            <w:p>
                              <w:pPr>
                                <w:tabs>
                                  <w:tab w:val="left" w:pos="2291"/>
                                </w:tabs>
                                <w:spacing w:before="0" w:line="257" w:lineRule="exact"/>
                                <w:ind w:left="130" w:right="0" w:firstLine="0"/>
                                <w:jc w:val="left"/>
                                <w:rPr>
                                  <w:rFonts w:ascii="Consolas" w:hAnsi="Consolas"/>
                                  <w:sz w:val="22"/>
                                </w:rPr>
                              </w:pP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print(s)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#</w:t>
                              </w:r>
                              <w:r>
                                <w:rPr>
                                  <w:rFonts w:ascii="Consolas" w:hAnsi="Consolas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{</w:t>
                              </w:r>
                              <w:r>
                                <w:rPr>
                                  <w:rFonts w:ascii="Consolas" w:hAnsi="Consolas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1,</w:t>
                              </w:r>
                              <w:r>
                                <w:rPr>
                                  <w:rFonts w:ascii="Consolas" w:hAnsi="Consolas"/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2.5,</w:t>
                              </w:r>
                              <w:r>
                                <w:rPr>
                                  <w:rFonts w:ascii="Consolas" w:hAnsi="Consolas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‚abc‛</w:t>
                              </w:r>
                              <w:r>
                                <w:rPr>
                                  <w:rFonts w:ascii="Consolas" w:hAnsi="Consolas"/>
                                  <w:spacing w:val="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}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7.45pt;margin-top:17.95pt;height:33.15pt;width:266.35pt;mso-position-horizontal-relative:page;mso-wrap-distance-bottom:0pt;mso-wrap-distance-top:0pt;z-index:-251655168;mso-width-relative:page;mso-height-relative:page;" coordorigin="2750,360" coordsize="5327,663" o:gfxdata="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">
                <o:lock v:ext="edit" aspectratio="f"/>
                <v:shape id="_x0000_s1026" o:spid="_x0000_s1026" o:spt="100" style="position:absolute;left:2757;top:367;height:648;width:5312;" filled="f" stroked="t" coordsize="5312,648" o:gfxdata="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I/DB7sAAADb&#10;AAAADwAAAAAAAAABACAAAAAiAAAAZHJzL2Rvd25yZXYueG1sUEsBAhQAFAAAAAgAh07iQDMvBZ47&#10;AAAAOQAAABAAAAAAAAAAAQAgAAAACgEAAGRycy9zaGFwZXhtbC54bWxQSwUGAAAAAAYABgBbAQAA&#10;tAMAAAAA&#10;" path="m108,0l66,9,32,32,8,66,0,108,0,540,8,582,32,617,66,640,108,648,5204,648,5246,640,5280,617,5304,582,5312,540,5312,108,5304,66,5280,32,5246,9,5204,0,108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2749;top:359;height:663;width:5327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57" w:lineRule="exact"/>
                          <w:ind w:left="130" w:right="0" w:firstLine="0"/>
                          <w:jc w:val="left"/>
                          <w:rPr>
                            <w:rFonts w:ascii="Consolas" w:hAnsi="Consolas"/>
                            <w:sz w:val="22"/>
                          </w:rPr>
                        </w:pPr>
                        <w:r>
                          <w:rPr>
                            <w:rFonts w:ascii="Consolas" w:hAnsi="Consolas"/>
                            <w:sz w:val="22"/>
                          </w:rPr>
                          <w:t>s={1,</w:t>
                        </w:r>
                        <w:r>
                          <w:rPr>
                            <w:rFonts w:ascii="Consolas" w:hAnsi="Consolas"/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2.5,</w:t>
                        </w:r>
                        <w:r>
                          <w:rPr>
                            <w:rFonts w:ascii="Consolas" w:hAnsi="Consolas"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‚abc‛</w:t>
                        </w:r>
                        <w:r>
                          <w:rPr>
                            <w:rFonts w:ascii="Consolas" w:hAnsi="Consolas"/>
                            <w:spacing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}</w:t>
                        </w:r>
                      </w:p>
                      <w:p>
                        <w:pPr>
                          <w:tabs>
                            <w:tab w:val="left" w:pos="2291"/>
                          </w:tabs>
                          <w:spacing w:before="0" w:line="257" w:lineRule="exact"/>
                          <w:ind w:left="130" w:right="0" w:firstLine="0"/>
                          <w:jc w:val="left"/>
                          <w:rPr>
                            <w:rFonts w:ascii="Consolas" w:hAnsi="Consolas"/>
                            <w:sz w:val="22"/>
                          </w:rPr>
                        </w:pPr>
                        <w:r>
                          <w:rPr>
                            <w:rFonts w:ascii="Consolas" w:hAnsi="Consolas"/>
                            <w:sz w:val="22"/>
                          </w:rPr>
                          <w:t>print(s)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ab/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#</w:t>
                        </w:r>
                        <w:r>
                          <w:rPr>
                            <w:rFonts w:ascii="Consolas" w:hAnsi="Consolas"/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{</w:t>
                        </w:r>
                        <w:r>
                          <w:rPr>
                            <w:rFonts w:ascii="Consolas" w:hAnsi="Consolas"/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1,</w:t>
                        </w:r>
                        <w:r>
                          <w:rPr>
                            <w:rFonts w:ascii="Consolas" w:hAnsi="Consolas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2.5,</w:t>
                        </w:r>
                        <w:r>
                          <w:rPr>
                            <w:rFonts w:ascii="Consolas" w:hAnsi="Consolas"/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‚abc‛</w:t>
                        </w:r>
                        <w:r>
                          <w:rPr>
                            <w:rFonts w:ascii="Consolas" w:hAnsi="Consolas"/>
                            <w:spacing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}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b/>
          <w:sz w:val="24"/>
        </w:rPr>
        <w:t>Example:</w:t>
      </w:r>
    </w:p>
    <w:p>
      <w:pPr>
        <w:pStyle w:val="3"/>
        <w:spacing w:before="60"/>
      </w:pPr>
      <w:r>
        <w:t>Converting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set:</w:t>
      </w:r>
    </w:p>
    <w:p>
      <w:pPr>
        <w:pStyle w:val="7"/>
        <w:spacing w:before="36"/>
        <w:ind w:left="920"/>
        <w:rPr>
          <w:i/>
        </w:rPr>
      </w:pPr>
      <w:r>
        <w:t>A</w:t>
      </w:r>
      <w:r>
        <w:rPr>
          <w:spacing w:val="30"/>
        </w:rPr>
        <w:t xml:space="preserve"> </w:t>
      </w:r>
      <w:r>
        <w:t>set</w:t>
      </w:r>
      <w:r>
        <w:rPr>
          <w:spacing w:val="31"/>
        </w:rPr>
        <w:t xml:space="preserve"> </w:t>
      </w:r>
      <w:r>
        <w:t>can</w:t>
      </w:r>
      <w:r>
        <w:rPr>
          <w:spacing w:val="30"/>
        </w:rPr>
        <w:t xml:space="preserve"> </w:t>
      </w:r>
      <w:r>
        <w:t>have</w:t>
      </w:r>
      <w:r>
        <w:rPr>
          <w:spacing w:val="33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number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items</w:t>
      </w:r>
      <w:r>
        <w:rPr>
          <w:spacing w:val="3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they</w:t>
      </w:r>
      <w:r>
        <w:rPr>
          <w:spacing w:val="30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different</w:t>
      </w:r>
      <w:r>
        <w:rPr>
          <w:spacing w:val="31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types.</w:t>
      </w:r>
      <w:r>
        <w:rPr>
          <w:spacing w:val="39"/>
        </w:rPr>
        <w:t xml:space="preserve"> </w:t>
      </w:r>
      <w:r>
        <w:rPr>
          <w:i/>
        </w:rPr>
        <w:t>set()</w:t>
      </w:r>
    </w:p>
    <w:p>
      <w:pPr>
        <w:pStyle w:val="7"/>
        <w:spacing w:before="41"/>
        <w:ind w:left="200"/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1737995</wp:posOffset>
                </wp:positionH>
                <wp:positionV relativeFrom="paragraph">
                  <wp:posOffset>220980</wp:posOffset>
                </wp:positionV>
                <wp:extent cx="3382645" cy="421005"/>
                <wp:effectExtent l="635" t="635" r="7620" b="16510"/>
                <wp:wrapTopAndBottom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645" cy="421005"/>
                          <a:chOff x="2738" y="348"/>
                          <a:chExt cx="5327" cy="663"/>
                        </a:xfrm>
                      </wpg:grpSpPr>
                      <wps:wsp>
                        <wps:cNvPr id="24" name="Freeform 24"/>
                        <wps:cNvSpPr/>
                        <wps:spPr>
                          <a:xfrm>
                            <a:off x="2745" y="355"/>
                            <a:ext cx="5312" cy="6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312" h="648">
                                <a:moveTo>
                                  <a:pt x="108" y="0"/>
                                </a:moveTo>
                                <a:lnTo>
                                  <a:pt x="66" y="8"/>
                                </a:lnTo>
                                <a:lnTo>
                                  <a:pt x="32" y="31"/>
                                </a:lnTo>
                                <a:lnTo>
                                  <a:pt x="8" y="66"/>
                                </a:lnTo>
                                <a:lnTo>
                                  <a:pt x="0" y="108"/>
                                </a:lnTo>
                                <a:lnTo>
                                  <a:pt x="0" y="540"/>
                                </a:lnTo>
                                <a:lnTo>
                                  <a:pt x="8" y="582"/>
                                </a:lnTo>
                                <a:lnTo>
                                  <a:pt x="32" y="616"/>
                                </a:lnTo>
                                <a:lnTo>
                                  <a:pt x="66" y="639"/>
                                </a:lnTo>
                                <a:lnTo>
                                  <a:pt x="108" y="648"/>
                                </a:lnTo>
                                <a:lnTo>
                                  <a:pt x="5204" y="648"/>
                                </a:lnTo>
                                <a:lnTo>
                                  <a:pt x="5246" y="639"/>
                                </a:lnTo>
                                <a:lnTo>
                                  <a:pt x="5280" y="616"/>
                                </a:lnTo>
                                <a:lnTo>
                                  <a:pt x="5304" y="582"/>
                                </a:lnTo>
                                <a:lnTo>
                                  <a:pt x="5312" y="540"/>
                                </a:lnTo>
                                <a:lnTo>
                                  <a:pt x="5312" y="108"/>
                                </a:lnTo>
                                <a:lnTo>
                                  <a:pt x="5304" y="66"/>
                                </a:lnTo>
                                <a:lnTo>
                                  <a:pt x="5280" y="31"/>
                                </a:lnTo>
                                <a:lnTo>
                                  <a:pt x="5246" y="8"/>
                                </a:lnTo>
                                <a:lnTo>
                                  <a:pt x="5204" y="0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2737" y="348"/>
                            <a:ext cx="5327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142" w:right="0" w:firstLine="0"/>
                                <w:jc w:val="left"/>
                                <w:rPr>
                                  <w:rFonts w:ascii="Consolas" w:hAnsi="Consolas"/>
                                  <w:sz w:val="22"/>
                                </w:rPr>
                              </w:pP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s=set(</w:t>
                              </w:r>
                              <w:r>
                                <w:rPr>
                                  <w:rFonts w:ascii="Consolas" w:hAnsi="Consolas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[</w:t>
                              </w:r>
                              <w:r>
                                <w:rPr>
                                  <w:rFonts w:ascii="Consolas" w:hAnsi="Consolas"/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1,</w:t>
                              </w:r>
                              <w:r>
                                <w:rPr>
                                  <w:rFonts w:ascii="Consolas" w:hAnsi="Consolas"/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2.5,</w:t>
                              </w:r>
                              <w:r>
                                <w:rPr>
                                  <w:rFonts w:ascii="Consolas" w:hAnsi="Consolas"/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‚abc‛</w:t>
                              </w:r>
                              <w:r>
                                <w:rPr>
                                  <w:rFonts w:ascii="Consolas" w:hAnsi="Consolas"/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]</w:t>
                              </w:r>
                              <w:r>
                                <w:rPr>
                                  <w:rFonts w:ascii="Consolas" w:hAnsi="Consolas"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)</w:t>
                              </w:r>
                            </w:p>
                            <w:p>
                              <w:pPr>
                                <w:tabs>
                                  <w:tab w:val="left" w:pos="2303"/>
                                </w:tabs>
                                <w:spacing w:before="2"/>
                                <w:ind w:left="142" w:right="0" w:firstLine="0"/>
                                <w:jc w:val="left"/>
                                <w:rPr>
                                  <w:rFonts w:ascii="Consolas" w:hAnsi="Consolas"/>
                                  <w:sz w:val="22"/>
                                </w:rPr>
                              </w:pP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print(s)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#</w:t>
                              </w:r>
                              <w:r>
                                <w:rPr>
                                  <w:rFonts w:ascii="Consolas" w:hAnsi="Consolas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{</w:t>
                              </w:r>
                              <w:r>
                                <w:rPr>
                                  <w:rFonts w:ascii="Consolas" w:hAnsi="Consolas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1,</w:t>
                              </w:r>
                              <w:r>
                                <w:rPr>
                                  <w:rFonts w:ascii="Consolas" w:hAnsi="Consolas"/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2.5,</w:t>
                              </w:r>
                              <w:r>
                                <w:rPr>
                                  <w:rFonts w:ascii="Consolas" w:hAnsi="Consolas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‚abc‛</w:t>
                              </w:r>
                              <w:r>
                                <w:rPr>
                                  <w:rFonts w:ascii="Consolas" w:hAnsi="Consolas"/>
                                  <w:spacing w:val="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}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6.85pt;margin-top:17.4pt;height:33.15pt;width:266.35pt;mso-position-horizontal-relative:page;mso-wrap-distance-bottom:0pt;mso-wrap-distance-top:0pt;z-index:-251655168;mso-width-relative:page;mso-height-relative:page;" coordorigin="2738,348" coordsize="5327,663" o:gfxdata="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I3r93doAAAAKAQAADwAAAAAAAAABACAAAAAiAAAAZHJzL2Rvd25yZXYueG1sUEsB&#10;AhQAFAAAAAgAh07iQP2n/D+CAwAAQwoAAA4AAAAAAAAAAQAgAAAAKQEAAGRycy9lMm9Eb2MueG1s&#10;UEsFBgAAAAAGAAYAWQEAAB0HAAAAAA==&#10;">
                <o:lock v:ext="edit" aspectratio="f"/>
                <v:shape id="_x0000_s1026" o:spid="_x0000_s1026" o:spt="100" style="position:absolute;left:2745;top:355;height:648;width:5312;" filled="f" stroked="t" coordsize="5312,648" o:gfxdata="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dXXC8AAAA&#10;2wAAAA8AAAAAAAAAAQAgAAAAIgAAAGRycy9kb3ducmV2LnhtbFBLAQIUABQAAAAIAIdO4kAzLwWe&#10;OwAAADkAAAAQAAAAAAAAAAEAIAAAAAsBAABkcnMvc2hhcGV4bWwueG1sUEsFBgAAAAAGAAYAWwEA&#10;ALUDAAAAAA==&#10;" path="m108,0l66,8,32,31,8,66,0,108,0,540,8,582,32,616,66,639,108,648,5204,648,5246,639,5280,616,5304,582,5312,540,5312,108,5304,66,5280,31,5246,8,5204,0,108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2737;top:348;height:663;width:5327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4"/>
                          <w:ind w:left="142" w:right="0" w:firstLine="0"/>
                          <w:jc w:val="left"/>
                          <w:rPr>
                            <w:rFonts w:ascii="Consolas" w:hAnsi="Consolas"/>
                            <w:sz w:val="22"/>
                          </w:rPr>
                        </w:pPr>
                        <w:r>
                          <w:rPr>
                            <w:rFonts w:ascii="Consolas" w:hAnsi="Consolas"/>
                            <w:sz w:val="22"/>
                          </w:rPr>
                          <w:t>s=set(</w:t>
                        </w:r>
                        <w:r>
                          <w:rPr>
                            <w:rFonts w:ascii="Consolas" w:hAnsi="Consolas"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[</w:t>
                        </w:r>
                        <w:r>
                          <w:rPr>
                            <w:rFonts w:ascii="Consolas" w:hAnsi="Consolas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1,</w:t>
                        </w:r>
                        <w:r>
                          <w:rPr>
                            <w:rFonts w:ascii="Consolas" w:hAnsi="Consolas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2.5,</w:t>
                        </w:r>
                        <w:r>
                          <w:rPr>
                            <w:rFonts w:ascii="Consolas" w:hAnsi="Consolas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‚abc‛</w:t>
                        </w:r>
                        <w:r>
                          <w:rPr>
                            <w:rFonts w:ascii="Consolas" w:hAnsi="Consolas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]</w:t>
                        </w:r>
                        <w:r>
                          <w:rPr>
                            <w:rFonts w:ascii="Consolas" w:hAnsi="Consolas"/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)</w:t>
                        </w:r>
                      </w:p>
                      <w:p>
                        <w:pPr>
                          <w:tabs>
                            <w:tab w:val="left" w:pos="2303"/>
                          </w:tabs>
                          <w:spacing w:before="2"/>
                          <w:ind w:left="142" w:right="0" w:firstLine="0"/>
                          <w:jc w:val="left"/>
                          <w:rPr>
                            <w:rFonts w:ascii="Consolas" w:hAnsi="Consolas"/>
                            <w:sz w:val="22"/>
                          </w:rPr>
                        </w:pPr>
                        <w:r>
                          <w:rPr>
                            <w:rFonts w:ascii="Consolas" w:hAnsi="Consolas"/>
                            <w:sz w:val="22"/>
                          </w:rPr>
                          <w:t>print(s)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ab/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#</w:t>
                        </w:r>
                        <w:r>
                          <w:rPr>
                            <w:rFonts w:ascii="Consolas" w:hAnsi="Consolas"/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{</w:t>
                        </w:r>
                        <w:r>
                          <w:rPr>
                            <w:rFonts w:ascii="Consolas" w:hAnsi="Consolas"/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1,</w:t>
                        </w:r>
                        <w:r>
                          <w:rPr>
                            <w:rFonts w:ascii="Consolas" w:hAnsi="Consolas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2.5,</w:t>
                        </w:r>
                        <w:r>
                          <w:rPr>
                            <w:rFonts w:ascii="Consolas" w:hAnsi="Consolas"/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‚abc‛</w:t>
                        </w:r>
                        <w:r>
                          <w:rPr>
                            <w:rFonts w:ascii="Consolas" w:hAnsi="Consolas"/>
                            <w:spacing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}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function</w:t>
      </w:r>
      <w:r>
        <w:rPr>
          <w:spacing w:val="-1"/>
        </w:rPr>
        <w:t xml:space="preserve"> </w:t>
      </w:r>
      <w:r>
        <w:t>is used</w:t>
      </w:r>
      <w:r>
        <w:rPr>
          <w:spacing w:val="-1"/>
        </w:rPr>
        <w:t xml:space="preserve"> </w:t>
      </w:r>
      <w:r>
        <w:t>to converting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into set.</w:t>
      </w:r>
    </w:p>
    <w:p>
      <w:pPr>
        <w:pStyle w:val="7"/>
        <w:spacing w:before="44" w:after="32"/>
        <w:ind w:left="920"/>
      </w:pPr>
      <w:r>
        <w:t>We</w:t>
      </w:r>
      <w:r>
        <w:rPr>
          <w:spacing w:val="-2"/>
        </w:rPr>
        <w:t xml:space="preserve"> </w:t>
      </w:r>
      <w:r>
        <w:t>can also convert tuple</w:t>
      </w:r>
      <w:r>
        <w:rPr>
          <w:spacing w:val="-1"/>
        </w:rPr>
        <w:t xml:space="preserve"> </w:t>
      </w:r>
      <w:r>
        <w:t>or string</w:t>
      </w:r>
      <w:r>
        <w:rPr>
          <w:spacing w:val="-3"/>
        </w:rPr>
        <w:t xml:space="preserve"> </w:t>
      </w:r>
      <w:r>
        <w:t>into set.</w:t>
      </w:r>
    </w:p>
    <w:p>
      <w:pPr>
        <w:pStyle w:val="7"/>
        <w:ind w:left="665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5274945" cy="718820"/>
                <wp:effectExtent l="0" t="0" r="1905" b="5080"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945" cy="718820"/>
                          <a:chOff x="0" y="0"/>
                          <a:chExt cx="8307" cy="1132"/>
                        </a:xfrm>
                      </wpg:grpSpPr>
                      <wps:wsp>
                        <wps:cNvPr id="83" name="Freeform 83"/>
                        <wps:cNvSpPr/>
                        <wps:spPr>
                          <a:xfrm>
                            <a:off x="7" y="7"/>
                            <a:ext cx="8292" cy="11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292" h="1117">
                                <a:moveTo>
                                  <a:pt x="186" y="0"/>
                                </a:moveTo>
                                <a:lnTo>
                                  <a:pt x="113" y="14"/>
                                </a:lnTo>
                                <a:lnTo>
                                  <a:pt x="54" y="54"/>
                                </a:lnTo>
                                <a:lnTo>
                                  <a:pt x="14" y="113"/>
                                </a:lnTo>
                                <a:lnTo>
                                  <a:pt x="0" y="186"/>
                                </a:lnTo>
                                <a:lnTo>
                                  <a:pt x="0" y="930"/>
                                </a:lnTo>
                                <a:lnTo>
                                  <a:pt x="14" y="1003"/>
                                </a:lnTo>
                                <a:lnTo>
                                  <a:pt x="54" y="1062"/>
                                </a:lnTo>
                                <a:lnTo>
                                  <a:pt x="113" y="1102"/>
                                </a:lnTo>
                                <a:lnTo>
                                  <a:pt x="186" y="1117"/>
                                </a:lnTo>
                                <a:lnTo>
                                  <a:pt x="8105" y="1117"/>
                                </a:lnTo>
                                <a:lnTo>
                                  <a:pt x="8178" y="1102"/>
                                </a:lnTo>
                                <a:lnTo>
                                  <a:pt x="8237" y="1062"/>
                                </a:lnTo>
                                <a:lnTo>
                                  <a:pt x="8277" y="1003"/>
                                </a:lnTo>
                                <a:lnTo>
                                  <a:pt x="8292" y="930"/>
                                </a:lnTo>
                                <a:lnTo>
                                  <a:pt x="8292" y="186"/>
                                </a:lnTo>
                                <a:lnTo>
                                  <a:pt x="8277" y="113"/>
                                </a:lnTo>
                                <a:lnTo>
                                  <a:pt x="8237" y="54"/>
                                </a:lnTo>
                                <a:lnTo>
                                  <a:pt x="8178" y="14"/>
                                </a:lnTo>
                                <a:lnTo>
                                  <a:pt x="8105" y="0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Text Box 84"/>
                        <wps:cNvSpPr txBox="1"/>
                        <wps:spPr>
                          <a:xfrm>
                            <a:off x="254" y="51"/>
                            <a:ext cx="316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9" w:lineRule="exact"/>
                                <w:ind w:left="0" w:right="0" w:firstLine="0"/>
                                <w:jc w:val="left"/>
                                <w:rPr>
                                  <w:rFonts w:ascii="Consolas"/>
                                  <w:sz w:val="22"/>
                                </w:rPr>
                              </w:pPr>
                              <w:r>
                                <w:rPr>
                                  <w:rFonts w:ascii="Consolas"/>
                                  <w:sz w:val="22"/>
                                </w:rPr>
                                <w:t>tup=(1,2,3,3,4,4,4,4,5,5,)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5" name="Text Box 85"/>
                        <wps:cNvSpPr txBox="1"/>
                        <wps:spPr>
                          <a:xfrm>
                            <a:off x="254" y="311"/>
                            <a:ext cx="1834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9" w:lineRule="exact"/>
                                <w:ind w:left="0" w:right="0" w:firstLine="0"/>
                                <w:jc w:val="left"/>
                                <w:rPr>
                                  <w:rFonts w:ascii="Consolas"/>
                                  <w:sz w:val="22"/>
                                </w:rPr>
                              </w:pPr>
                              <w:r>
                                <w:rPr>
                                  <w:rFonts w:ascii="Consolas"/>
                                  <w:sz w:val="22"/>
                                </w:rPr>
                                <w:t>print(set(tup))</w:t>
                              </w:r>
                            </w:p>
                            <w:p>
                              <w:pPr>
                                <w:spacing w:before="0" w:line="257" w:lineRule="exact"/>
                                <w:ind w:left="0" w:right="0" w:firstLine="0"/>
                                <w:jc w:val="left"/>
                                <w:rPr>
                                  <w:rFonts w:ascii="Consolas"/>
                                  <w:sz w:val="22"/>
                                </w:rPr>
                              </w:pPr>
                              <w:r>
                                <w:rPr>
                                  <w:rFonts w:ascii="Consolas"/>
                                  <w:sz w:val="22"/>
                                </w:rPr>
                                <w:t>str="MOTHILAL"</w:t>
                              </w:r>
                            </w:p>
                            <w:p>
                              <w:pPr>
                                <w:spacing w:before="0" w:line="257" w:lineRule="exact"/>
                                <w:ind w:left="0" w:right="0" w:firstLine="0"/>
                                <w:jc w:val="left"/>
                                <w:rPr>
                                  <w:rFonts w:ascii="Consolas"/>
                                  <w:sz w:val="22"/>
                                </w:rPr>
                              </w:pPr>
                              <w:r>
                                <w:rPr>
                                  <w:rFonts w:ascii="Consolas"/>
                                  <w:sz w:val="22"/>
                                </w:rPr>
                                <w:t>print(set(str))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3135" y="311"/>
                            <a:ext cx="207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9" w:lineRule="exact"/>
                                <w:ind w:left="0" w:right="0" w:firstLine="0"/>
                                <w:jc w:val="left"/>
                                <w:rPr>
                                  <w:rFonts w:ascii="Consolas"/>
                                  <w:sz w:val="22"/>
                                </w:rPr>
                              </w:pPr>
                              <w:r>
                                <w:rPr>
                                  <w:rFonts w:ascii="Consolas"/>
                                  <w:sz w:val="22"/>
                                </w:rPr>
                                <w:t>#</w:t>
                              </w:r>
                              <w:r>
                                <w:rPr>
                                  <w:rFonts w:ascii="Consolas"/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{1,</w:t>
                              </w:r>
                              <w:r>
                                <w:rPr>
                                  <w:rFonts w:ascii="Consolas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2,</w:t>
                              </w:r>
                              <w:r>
                                <w:rPr>
                                  <w:rFonts w:ascii="Consolas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3,</w:t>
                              </w:r>
                              <w:r>
                                <w:rPr>
                                  <w:rFonts w:ascii="Consolas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4,</w:t>
                              </w:r>
                              <w:r>
                                <w:rPr>
                                  <w:rFonts w:ascii="Consolas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5}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3135" y="825"/>
                            <a:ext cx="449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9" w:lineRule="exact"/>
                                <w:ind w:left="0" w:right="0" w:firstLine="0"/>
                                <w:jc w:val="left"/>
                                <w:rPr>
                                  <w:rFonts w:ascii="Consolas"/>
                                  <w:sz w:val="22"/>
                                </w:rPr>
                              </w:pPr>
                              <w:r>
                                <w:rPr>
                                  <w:rFonts w:ascii="Consolas"/>
                                  <w:sz w:val="22"/>
                                </w:rPr>
                                <w:t>#</w:t>
                              </w:r>
                              <w:r>
                                <w:rPr>
                                  <w:rFonts w:ascii="Consolas"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{'T',</w:t>
                              </w:r>
                              <w:r>
                                <w:rPr>
                                  <w:rFonts w:ascii="Consolas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'I',</w:t>
                              </w:r>
                              <w:r>
                                <w:rPr>
                                  <w:rFonts w:ascii="Consolas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'H',</w:t>
                              </w:r>
                              <w:r>
                                <w:rPr>
                                  <w:rFonts w:ascii="Consolas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'L',</w:t>
                              </w:r>
                              <w:r>
                                <w:rPr>
                                  <w:rFonts w:ascii="Consolas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'A',</w:t>
                              </w:r>
                              <w:r>
                                <w:rPr>
                                  <w:rFonts w:ascii="Consolas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'M',</w:t>
                              </w:r>
                              <w:r>
                                <w:rPr>
                                  <w:rFonts w:ascii="Consolas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'O'}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6.6pt;width:415.35pt;" coordsize="8307,1132" o:gfxdata="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">
                <o:lock v:ext="edit" aspectratio="f"/>
                <v:shape id="_x0000_s1026" o:spid="_x0000_s1026" o:spt="100" style="position:absolute;left:7;top:7;height:1117;width:8292;" filled="f" stroked="t" coordsize="8292,1117" o:gfxdata="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SIpL4A&#10;AADbAAAADwAAAAAAAAABACAAAAAiAAAAZHJzL2Rvd25yZXYueG1sUEsBAhQAFAAAAAgAh07iQDMv&#10;BZ47AAAAOQAAABAAAAAAAAAAAQAgAAAADQEAAGRycy9zaGFwZXhtbC54bWxQSwUGAAAAAAYABgBb&#10;AQAAtwMAAAAA&#10;" path="m186,0l113,14,54,54,14,113,0,186,0,930,14,1003,54,1062,113,1102,186,1117,8105,1117,8178,1102,8237,1062,8277,1003,8292,930,8292,186,8277,113,8237,54,8178,14,8105,0,186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254;top:51;height:221;width:3161;" filled="f" stroked="f" coordsize="21600,21600" o:gfxdata="UEsDBAoAAAAAAIdO4kAAAAAAAAAAAAAAAAAEAAAAZHJzL1BLAwQUAAAACACHTuJAnTtiPL0AAADb&#10;AAAADwAAAGRycy9kb3ducmV2LnhtbEWPT2sCMRTE7wW/Q3hCbzWxi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2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9" w:lineRule="exact"/>
                          <w:ind w:left="0" w:right="0" w:firstLine="0"/>
                          <w:jc w:val="left"/>
                          <w:rPr>
                            <w:rFonts w:ascii="Consolas"/>
                            <w:sz w:val="22"/>
                          </w:rPr>
                        </w:pPr>
                        <w:r>
                          <w:rPr>
                            <w:rFonts w:ascii="Consolas"/>
                            <w:sz w:val="22"/>
                          </w:rPr>
                          <w:t>tup=(1,2,3,3,4,4,4,4,5,5,)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54;top:311;height:735;width:1834;" filled="f" stroked="f" coordsize="21600,21600" o:gfxdata="UEsDBAoAAAAAAIdO4kAAAAAAAAAAAAAAAAAEAAAAZHJzL1BLAwQUAAAACACHTuJA8nfHp70AAADb&#10;AAAADwAAAGRycy9kb3ducmV2LnhtbEWPT2sCMRTE7wW/Q3hCbzWxo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d8e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9" w:lineRule="exact"/>
                          <w:ind w:left="0" w:right="0" w:firstLine="0"/>
                          <w:jc w:val="left"/>
                          <w:rPr>
                            <w:rFonts w:ascii="Consolas"/>
                            <w:sz w:val="22"/>
                          </w:rPr>
                        </w:pPr>
                        <w:r>
                          <w:rPr>
                            <w:rFonts w:ascii="Consolas"/>
                            <w:sz w:val="22"/>
                          </w:rPr>
                          <w:t>print(set(tup))</w:t>
                        </w:r>
                      </w:p>
                      <w:p>
                        <w:pPr>
                          <w:spacing w:before="0" w:line="257" w:lineRule="exact"/>
                          <w:ind w:left="0" w:right="0" w:firstLine="0"/>
                          <w:jc w:val="left"/>
                          <w:rPr>
                            <w:rFonts w:ascii="Consolas"/>
                            <w:sz w:val="22"/>
                          </w:rPr>
                        </w:pPr>
                        <w:r>
                          <w:rPr>
                            <w:rFonts w:ascii="Consolas"/>
                            <w:sz w:val="22"/>
                          </w:rPr>
                          <w:t>str="MOTHILAL"</w:t>
                        </w:r>
                      </w:p>
                      <w:p>
                        <w:pPr>
                          <w:spacing w:before="0" w:line="257" w:lineRule="exact"/>
                          <w:ind w:left="0" w:right="0" w:firstLine="0"/>
                          <w:jc w:val="left"/>
                          <w:rPr>
                            <w:rFonts w:ascii="Consolas"/>
                            <w:sz w:val="22"/>
                          </w:rPr>
                        </w:pPr>
                        <w:r>
                          <w:rPr>
                            <w:rFonts w:ascii="Consolas"/>
                            <w:sz w:val="22"/>
                          </w:rPr>
                          <w:t>print(set(str))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35;top:311;height:221;width:2076;" filled="f" stroked="f" coordsize="21600,21600" o:gfxdata="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VZ0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9" w:lineRule="exact"/>
                          <w:ind w:left="0" w:right="0" w:firstLine="0"/>
                          <w:jc w:val="left"/>
                          <w:rPr>
                            <w:rFonts w:ascii="Consolas"/>
                            <w:sz w:val="22"/>
                          </w:rPr>
                        </w:pPr>
                        <w:r>
                          <w:rPr>
                            <w:rFonts w:ascii="Consolas"/>
                            <w:sz w:val="22"/>
                          </w:rPr>
                          <w:t>#</w:t>
                        </w:r>
                        <w:r>
                          <w:rPr>
                            <w:rFonts w:ascii="Consolas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{1,</w:t>
                        </w:r>
                        <w:r>
                          <w:rPr>
                            <w:rFonts w:ascii="Consolas"/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2,</w:t>
                        </w:r>
                        <w:r>
                          <w:rPr>
                            <w:rFonts w:ascii="Consolas"/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3,</w:t>
                        </w:r>
                        <w:r>
                          <w:rPr>
                            <w:rFonts w:ascii="Consolas"/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4,</w:t>
                        </w:r>
                        <w:r>
                          <w:rPr>
                            <w:rFonts w:ascii="Consolas"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5}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35;top:825;height:221;width:4491;" filled="f" stroked="f" coordsize="21600,21600" o:gfxdata="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n8S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9" w:lineRule="exact"/>
                          <w:ind w:left="0" w:right="0" w:firstLine="0"/>
                          <w:jc w:val="left"/>
                          <w:rPr>
                            <w:rFonts w:ascii="Consolas"/>
                            <w:sz w:val="22"/>
                          </w:rPr>
                        </w:pPr>
                        <w:r>
                          <w:rPr>
                            <w:rFonts w:ascii="Consolas"/>
                            <w:sz w:val="22"/>
                          </w:rPr>
                          <w:t>#</w:t>
                        </w:r>
                        <w:r>
                          <w:rPr>
                            <w:rFonts w:ascii="Consolas"/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{'T',</w:t>
                        </w:r>
                        <w:r>
                          <w:rPr>
                            <w:rFonts w:ascii="Consolas"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'I',</w:t>
                        </w:r>
                        <w:r>
                          <w:rPr>
                            <w:rFonts w:ascii="Consolas"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'H',</w:t>
                        </w:r>
                        <w:r>
                          <w:rPr>
                            <w:rFonts w:ascii="Consolas"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'L',</w:t>
                        </w:r>
                        <w:r>
                          <w:rPr>
                            <w:rFonts w:ascii="Consolas"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'A',</w:t>
                        </w:r>
                        <w:r>
                          <w:rPr>
                            <w:rFonts w:ascii="Consolas"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'M',</w:t>
                        </w:r>
                        <w:r>
                          <w:rPr>
                            <w:rFonts w:ascii="Consolas"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'O'}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124"/>
      </w:pPr>
      <w:r>
        <w:t>Updating</w:t>
      </w:r>
      <w:r>
        <w:rPr>
          <w:spacing w:val="-1"/>
        </w:rPr>
        <w:t xml:space="preserve"> </w:t>
      </w:r>
      <w:r>
        <w:t>a set:</w:t>
      </w:r>
    </w:p>
    <w:p>
      <w:pPr>
        <w:pStyle w:val="7"/>
        <w:spacing w:before="36" w:line="276" w:lineRule="auto"/>
        <w:ind w:left="200"/>
      </w:pPr>
      <w:r>
        <w:t>Since</w:t>
      </w:r>
      <w:r>
        <w:rPr>
          <w:spacing w:val="40"/>
        </w:rPr>
        <w:t xml:space="preserve"> </w:t>
      </w:r>
      <w:r>
        <w:t>sets</w:t>
      </w:r>
      <w:r>
        <w:rPr>
          <w:spacing w:val="43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unordered,</w:t>
      </w:r>
      <w:r>
        <w:rPr>
          <w:spacing w:val="42"/>
        </w:rPr>
        <w:t xml:space="preserve"> </w:t>
      </w:r>
      <w:r>
        <w:t>indexing</w:t>
      </w:r>
      <w:r>
        <w:rPr>
          <w:spacing w:val="41"/>
        </w:rPr>
        <w:t xml:space="preserve"> </w:t>
      </w:r>
      <w:r>
        <w:t>has</w:t>
      </w:r>
      <w:r>
        <w:rPr>
          <w:spacing w:val="42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t>meaning.</w:t>
      </w:r>
      <w:r>
        <w:rPr>
          <w:spacing w:val="42"/>
        </w:rPr>
        <w:t xml:space="preserve"> </w:t>
      </w:r>
      <w:r>
        <w:t>Set</w:t>
      </w:r>
      <w:r>
        <w:rPr>
          <w:spacing w:val="47"/>
        </w:rPr>
        <w:t xml:space="preserve"> </w:t>
      </w:r>
      <w:r>
        <w:t>operations</w:t>
      </w:r>
      <w:r>
        <w:rPr>
          <w:spacing w:val="43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t>allow</w:t>
      </w:r>
      <w:r>
        <w:rPr>
          <w:spacing w:val="42"/>
        </w:rPr>
        <w:t xml:space="preserve"> </w:t>
      </w:r>
      <w:r>
        <w:t>users</w:t>
      </w:r>
      <w:r>
        <w:rPr>
          <w:spacing w:val="4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or change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element using</w:t>
      </w:r>
      <w:r>
        <w:rPr>
          <w:spacing w:val="-3"/>
        </w:rPr>
        <w:t xml:space="preserve"> </w:t>
      </w:r>
      <w:r>
        <w:t>indexing</w:t>
      </w:r>
      <w:r>
        <w:rPr>
          <w:spacing w:val="-2"/>
        </w:rPr>
        <w:t xml:space="preserve"> </w:t>
      </w:r>
      <w:r>
        <w:t>or slicing.</w:t>
      </w:r>
    </w:p>
    <w:p>
      <w:pPr>
        <w:pStyle w:val="7"/>
        <w:rPr>
          <w:sz w:val="28"/>
        </w:rPr>
      </w:pPr>
    </w:p>
    <w:p>
      <w:pPr>
        <w:pStyle w:val="3"/>
        <w:spacing w:before="1"/>
      </w:pPr>
      <w:r>
        <w:t>Methods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set:</w:t>
      </w:r>
    </w:p>
    <w:p>
      <w:pPr>
        <w:pStyle w:val="13"/>
        <w:numPr>
          <w:ilvl w:val="0"/>
          <w:numId w:val="1"/>
        </w:numPr>
        <w:tabs>
          <w:tab w:val="left" w:pos="565"/>
        </w:tabs>
        <w:spacing w:before="38" w:after="46" w:line="240" w:lineRule="auto"/>
        <w:ind w:left="564" w:right="0" w:hanging="365"/>
        <w:jc w:val="left"/>
        <w:rPr>
          <w:sz w:val="24"/>
        </w:rPr>
      </w:pPr>
      <w:r>
        <w:rPr>
          <w:rFonts w:ascii="Consolas"/>
          <w:b/>
          <w:sz w:val="22"/>
        </w:rPr>
        <w:t>len(S):</w:t>
      </w:r>
      <w:r>
        <w:rPr>
          <w:rFonts w:ascii="Consolas"/>
          <w:b/>
          <w:spacing w:val="-1"/>
          <w:sz w:val="22"/>
        </w:rPr>
        <w:t xml:space="preserve"> </w:t>
      </w:r>
      <w:r>
        <w:rPr>
          <w:sz w:val="24"/>
        </w:rPr>
        <w:t>Returns</w:t>
      </w:r>
      <w:r>
        <w:rPr>
          <w:spacing w:val="-1"/>
          <w:sz w:val="24"/>
        </w:rPr>
        <w:t xml:space="preserve"> </w:t>
      </w:r>
      <w:r>
        <w:rPr>
          <w:sz w:val="24"/>
        </w:rPr>
        <w:t>the 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elements in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</w:p>
    <w:tbl>
      <w:tblPr>
        <w:tblStyle w:val="6"/>
        <w:tblW w:w="0" w:type="auto"/>
        <w:tblInd w:w="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7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177" w:type="dxa"/>
          </w:tcPr>
          <w:p>
            <w:pPr>
              <w:pStyle w:val="14"/>
              <w:spacing w:before="7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177" w:type="dxa"/>
          </w:tcPr>
          <w:p>
            <w:pPr>
              <w:pStyle w:val="14"/>
              <w:spacing w:before="102" w:line="257" w:lineRule="exact"/>
              <w:rPr>
                <w:sz w:val="22"/>
              </w:rPr>
            </w:pPr>
            <w:r>
              <w:rPr>
                <w:sz w:val="22"/>
              </w:rPr>
              <w:t>A={1,2,3,4,5,6,7}</w:t>
            </w:r>
          </w:p>
          <w:p>
            <w:pPr>
              <w:pStyle w:val="14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print(len(A))</w:t>
            </w:r>
          </w:p>
        </w:tc>
        <w:tc>
          <w:tcPr>
            <w:tcW w:w="3284" w:type="dxa"/>
          </w:tcPr>
          <w:p>
            <w:pPr>
              <w:pStyle w:val="14"/>
              <w:spacing w:before="10"/>
              <w:ind w:left="0"/>
              <w:rPr>
                <w:rFonts w:ascii="Times New Roman"/>
                <w:sz w:val="19"/>
              </w:rPr>
            </w:pPr>
          </w:p>
          <w:p>
            <w:pPr>
              <w:pStyle w:val="14"/>
              <w:spacing w:before="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</w:tbl>
    <w:p>
      <w:pPr>
        <w:pStyle w:val="13"/>
        <w:numPr>
          <w:ilvl w:val="0"/>
          <w:numId w:val="1"/>
        </w:numPr>
        <w:tabs>
          <w:tab w:val="left" w:pos="565"/>
        </w:tabs>
        <w:spacing w:before="0" w:after="42" w:line="240" w:lineRule="auto"/>
        <w:ind w:left="564" w:right="0" w:hanging="365"/>
        <w:jc w:val="left"/>
        <w:rPr>
          <w:sz w:val="24"/>
        </w:rPr>
      </w:pPr>
      <w:r>
        <w:rPr>
          <w:rFonts w:ascii="Consolas"/>
          <w:b/>
          <w:spacing w:val="-1"/>
          <w:sz w:val="22"/>
        </w:rPr>
        <w:t>S1.issubset(S2):</w:t>
      </w:r>
      <w:r>
        <w:rPr>
          <w:rFonts w:ascii="Consolas"/>
          <w:b/>
          <w:spacing w:val="-59"/>
          <w:sz w:val="22"/>
        </w:rPr>
        <w:t xml:space="preserve"> </w:t>
      </w:r>
      <w:r>
        <w:rPr>
          <w:sz w:val="24"/>
        </w:rPr>
        <w:t>Test whether every</w:t>
      </w:r>
      <w:r>
        <w:rPr>
          <w:spacing w:val="-2"/>
          <w:sz w:val="24"/>
        </w:rPr>
        <w:t xml:space="preserve"> </w:t>
      </w:r>
      <w:r>
        <w:rPr>
          <w:sz w:val="24"/>
        </w:rPr>
        <w:t>element in S1 is</w:t>
      </w:r>
      <w:r>
        <w:rPr>
          <w:spacing w:val="1"/>
          <w:sz w:val="24"/>
        </w:rPr>
        <w:t xml:space="preserve"> </w:t>
      </w:r>
      <w:r>
        <w:rPr>
          <w:sz w:val="24"/>
        </w:rPr>
        <w:t>in S2.</w:t>
      </w:r>
    </w:p>
    <w:tbl>
      <w:tblPr>
        <w:tblStyle w:val="6"/>
        <w:tblW w:w="0" w:type="auto"/>
        <w:tblInd w:w="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7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177" w:type="dxa"/>
          </w:tcPr>
          <w:p>
            <w:pPr>
              <w:pStyle w:val="14"/>
              <w:spacing w:before="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4177" w:type="dxa"/>
          </w:tcPr>
          <w:p>
            <w:pPr>
              <w:pStyle w:val="14"/>
              <w:ind w:right="2000"/>
              <w:rPr>
                <w:sz w:val="22"/>
              </w:rPr>
            </w:pPr>
            <w:r>
              <w:rPr>
                <w:sz w:val="22"/>
              </w:rPr>
              <w:t>A={1,2,3,4}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B={1,2,3,4,5,6,7}</w:t>
            </w:r>
          </w:p>
          <w:p>
            <w:pPr>
              <w:pStyle w:val="14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print(A.issubset(B))</w:t>
            </w:r>
          </w:p>
        </w:tc>
        <w:tc>
          <w:tcPr>
            <w:tcW w:w="3284" w:type="dxa"/>
          </w:tcPr>
          <w:p>
            <w:pPr>
              <w:pStyle w:val="14"/>
              <w:spacing w:before="2"/>
              <w:ind w:left="0"/>
              <w:rPr>
                <w:rFonts w:ascii="Times New Roman"/>
                <w:sz w:val="22"/>
              </w:rPr>
            </w:pPr>
          </w:p>
          <w:p>
            <w:pPr>
              <w:pStyle w:val="14"/>
              <w:spacing w:before="1"/>
              <w:rPr>
                <w:sz w:val="22"/>
              </w:rPr>
            </w:pPr>
            <w:r>
              <w:rPr>
                <w:sz w:val="22"/>
              </w:rPr>
              <w:t>True</w:t>
            </w:r>
          </w:p>
        </w:tc>
      </w:tr>
    </w:tbl>
    <w:p>
      <w:pPr>
        <w:pStyle w:val="13"/>
        <w:numPr>
          <w:ilvl w:val="0"/>
          <w:numId w:val="1"/>
        </w:numPr>
        <w:tabs>
          <w:tab w:val="left" w:pos="565"/>
        </w:tabs>
        <w:spacing w:before="0" w:after="42" w:line="240" w:lineRule="auto"/>
        <w:ind w:left="564" w:right="0" w:hanging="365"/>
        <w:jc w:val="left"/>
        <w:rPr>
          <w:sz w:val="24"/>
        </w:rPr>
      </w:pPr>
      <w:r>
        <w:rPr>
          <w:rFonts w:ascii="Consolas"/>
          <w:b/>
          <w:spacing w:val="-1"/>
          <w:sz w:val="22"/>
        </w:rPr>
        <w:t>S1.issuperset(S2):</w:t>
      </w:r>
      <w:r>
        <w:rPr>
          <w:rFonts w:ascii="Consolas"/>
          <w:b/>
          <w:spacing w:val="-56"/>
          <w:sz w:val="22"/>
        </w:rPr>
        <w:t xml:space="preserve"> </w:t>
      </w:r>
      <w:r>
        <w:rPr>
          <w:sz w:val="24"/>
        </w:rPr>
        <w:t>Test whether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-5"/>
          <w:sz w:val="24"/>
        </w:rPr>
        <w:t xml:space="preserve"> </w:t>
      </w:r>
      <w:r>
        <w:rPr>
          <w:sz w:val="24"/>
        </w:rPr>
        <w:t>element</w:t>
      </w:r>
      <w:r>
        <w:rPr>
          <w:spacing w:val="1"/>
          <w:sz w:val="24"/>
        </w:rPr>
        <w:t xml:space="preserve"> </w:t>
      </w:r>
      <w:r>
        <w:rPr>
          <w:sz w:val="24"/>
        </w:rPr>
        <w:t>in S2</w:t>
      </w:r>
      <w:r>
        <w:rPr>
          <w:spacing w:val="1"/>
          <w:sz w:val="24"/>
        </w:rPr>
        <w:t xml:space="preserve"> </w:t>
      </w:r>
      <w:r>
        <w:rPr>
          <w:sz w:val="24"/>
        </w:rPr>
        <w:t>is in</w:t>
      </w:r>
      <w:r>
        <w:rPr>
          <w:spacing w:val="1"/>
          <w:sz w:val="24"/>
        </w:rPr>
        <w:t xml:space="preserve"> </w:t>
      </w:r>
      <w:r>
        <w:rPr>
          <w:sz w:val="24"/>
        </w:rPr>
        <w:t>S1.</w:t>
      </w:r>
    </w:p>
    <w:tbl>
      <w:tblPr>
        <w:tblStyle w:val="6"/>
        <w:tblW w:w="0" w:type="auto"/>
        <w:tblInd w:w="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7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177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4177" w:type="dxa"/>
          </w:tcPr>
          <w:p>
            <w:pPr>
              <w:pStyle w:val="14"/>
              <w:ind w:right="2000"/>
              <w:rPr>
                <w:sz w:val="22"/>
              </w:rPr>
            </w:pPr>
            <w:r>
              <w:rPr>
                <w:sz w:val="22"/>
              </w:rPr>
              <w:t>A={1,2,3,4}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B={1,2,3,4,5,6,7}</w:t>
            </w:r>
          </w:p>
          <w:p>
            <w:pPr>
              <w:pStyle w:val="14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print(A.issuperset(B))</w:t>
            </w:r>
          </w:p>
        </w:tc>
        <w:tc>
          <w:tcPr>
            <w:tcW w:w="3284" w:type="dxa"/>
          </w:tcPr>
          <w:p>
            <w:pPr>
              <w:pStyle w:val="14"/>
              <w:spacing w:before="2"/>
              <w:ind w:left="0"/>
              <w:rPr>
                <w:rFonts w:ascii="Times New Roman"/>
                <w:sz w:val="22"/>
              </w:rPr>
            </w:pPr>
          </w:p>
          <w:p>
            <w:pPr>
              <w:pStyle w:val="14"/>
              <w:spacing w:before="1"/>
              <w:rPr>
                <w:sz w:val="22"/>
              </w:rPr>
            </w:pPr>
            <w:r>
              <w:rPr>
                <w:sz w:val="22"/>
              </w:rPr>
              <w:t>False</w:t>
            </w:r>
          </w:p>
        </w:tc>
      </w:tr>
    </w:tbl>
    <w:p>
      <w:pPr>
        <w:pStyle w:val="7"/>
        <w:rPr>
          <w:sz w:val="20"/>
        </w:rPr>
      </w:pPr>
    </w:p>
    <w:p>
      <w:pPr>
        <w:pStyle w:val="7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040" w:right="920" w:bottom="1240" w:left="1240" w:header="720" w:footer="720" w:gutter="0"/>
          <w:cols w:space="720" w:num="1"/>
        </w:sectPr>
      </w:pPr>
    </w:p>
    <w:p>
      <w:pPr>
        <w:pStyle w:val="7"/>
        <w:spacing w:line="35" w:lineRule="exact"/>
        <w:ind w:left="204"/>
        <w:rPr>
          <w:sz w:val="3"/>
        </w:rPr>
      </w:pPr>
    </w:p>
    <w:p>
      <w:pPr>
        <w:pStyle w:val="7"/>
        <w:spacing w:before="1"/>
        <w:rPr>
          <w:sz w:val="22"/>
        </w:rPr>
      </w:pPr>
    </w:p>
    <w:p>
      <w:pPr>
        <w:pStyle w:val="13"/>
        <w:numPr>
          <w:ilvl w:val="0"/>
          <w:numId w:val="1"/>
        </w:numPr>
        <w:tabs>
          <w:tab w:val="left" w:pos="566"/>
        </w:tabs>
        <w:spacing w:before="90" w:after="46" w:line="240" w:lineRule="auto"/>
        <w:ind w:left="565" w:right="0" w:hanging="366"/>
        <w:jc w:val="left"/>
        <w:rPr>
          <w:sz w:val="24"/>
        </w:rPr>
      </w:pPr>
      <w:r>
        <w:rPr>
          <w:rFonts w:ascii="Consolas"/>
          <w:b/>
          <w:spacing w:val="-1"/>
          <w:sz w:val="22"/>
        </w:rPr>
        <w:t xml:space="preserve">S1 == </w:t>
      </w:r>
      <w:r>
        <w:rPr>
          <w:rFonts w:ascii="Consolas"/>
          <w:b/>
          <w:sz w:val="22"/>
        </w:rPr>
        <w:t>S2:</w:t>
      </w:r>
      <w:r>
        <w:rPr>
          <w:rFonts w:ascii="Consolas"/>
          <w:b/>
          <w:spacing w:val="-59"/>
          <w:sz w:val="22"/>
        </w:rPr>
        <w:t xml:space="preserve"> </w:t>
      </w:r>
      <w:r>
        <w:rPr>
          <w:sz w:val="24"/>
        </w:rPr>
        <w:t>Returns</w:t>
      </w:r>
      <w:r>
        <w:rPr>
          <w:spacing w:val="-3"/>
          <w:sz w:val="24"/>
        </w:rPr>
        <w:t xml:space="preserve"> </w:t>
      </w:r>
      <w:r>
        <w:rPr>
          <w:sz w:val="24"/>
        </w:rPr>
        <w:t>True</w:t>
      </w:r>
      <w:r>
        <w:rPr>
          <w:spacing w:val="-1"/>
          <w:sz w:val="24"/>
        </w:rPr>
        <w:t xml:space="preserve"> </w:t>
      </w:r>
      <w:r>
        <w:rPr>
          <w:sz w:val="24"/>
        </w:rPr>
        <w:t>if both sets are</w:t>
      </w:r>
      <w:r>
        <w:rPr>
          <w:spacing w:val="-1"/>
          <w:sz w:val="24"/>
        </w:rPr>
        <w:t xml:space="preserve"> </w:t>
      </w:r>
      <w:r>
        <w:rPr>
          <w:sz w:val="24"/>
        </w:rPr>
        <w:t>equal.</w:t>
      </w:r>
    </w:p>
    <w:tbl>
      <w:tblPr>
        <w:tblStyle w:val="6"/>
        <w:tblW w:w="0" w:type="auto"/>
        <w:tblInd w:w="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7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177" w:type="dxa"/>
          </w:tcPr>
          <w:p>
            <w:pPr>
              <w:pStyle w:val="14"/>
              <w:spacing w:before="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4177" w:type="dxa"/>
          </w:tcPr>
          <w:p>
            <w:pPr>
              <w:pStyle w:val="14"/>
              <w:ind w:right="2000"/>
              <w:rPr>
                <w:sz w:val="22"/>
              </w:rPr>
            </w:pPr>
            <w:r>
              <w:rPr>
                <w:sz w:val="22"/>
              </w:rPr>
              <w:t>A={1,2,3,4}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B={1,2,3,4,5,6,7}</w:t>
            </w:r>
          </w:p>
          <w:p>
            <w:pPr>
              <w:pStyle w:val="14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print(A==B)</w:t>
            </w:r>
          </w:p>
        </w:tc>
        <w:tc>
          <w:tcPr>
            <w:tcW w:w="3284" w:type="dxa"/>
          </w:tcPr>
          <w:p>
            <w:pPr>
              <w:pStyle w:val="14"/>
              <w:spacing w:before="2"/>
              <w:ind w:left="0"/>
              <w:rPr>
                <w:rFonts w:ascii="Times New Roman"/>
                <w:sz w:val="22"/>
              </w:rPr>
            </w:pPr>
          </w:p>
          <w:p>
            <w:pPr>
              <w:pStyle w:val="14"/>
              <w:spacing w:before="1"/>
              <w:rPr>
                <w:sz w:val="22"/>
              </w:rPr>
            </w:pPr>
            <w:r>
              <w:rPr>
                <w:sz w:val="22"/>
              </w:rPr>
              <w:t>False</w:t>
            </w:r>
          </w:p>
        </w:tc>
      </w:tr>
    </w:tbl>
    <w:p>
      <w:pPr>
        <w:pStyle w:val="13"/>
        <w:numPr>
          <w:ilvl w:val="0"/>
          <w:numId w:val="1"/>
        </w:numPr>
        <w:tabs>
          <w:tab w:val="left" w:pos="565"/>
        </w:tabs>
        <w:spacing w:before="0" w:after="42" w:line="240" w:lineRule="auto"/>
        <w:ind w:left="564" w:right="0" w:hanging="365"/>
        <w:jc w:val="left"/>
        <w:rPr>
          <w:sz w:val="24"/>
        </w:rPr>
      </w:pPr>
      <w:r>
        <w:rPr>
          <w:rFonts w:ascii="Consolas"/>
          <w:b/>
          <w:spacing w:val="-1"/>
          <w:sz w:val="22"/>
        </w:rPr>
        <w:t>S1 != S2:</w:t>
      </w:r>
      <w:r>
        <w:rPr>
          <w:rFonts w:ascii="Consolas"/>
          <w:b/>
          <w:spacing w:val="-58"/>
          <w:sz w:val="22"/>
        </w:rPr>
        <w:t xml:space="preserve"> </w:t>
      </w:r>
      <w:r>
        <w:rPr>
          <w:sz w:val="24"/>
        </w:rPr>
        <w:t>Returns</w:t>
      </w:r>
      <w:r>
        <w:rPr>
          <w:spacing w:val="-3"/>
          <w:sz w:val="24"/>
        </w:rPr>
        <w:t xml:space="preserve"> </w:t>
      </w:r>
      <w:r>
        <w:rPr>
          <w:sz w:val="24"/>
        </w:rPr>
        <w:t>True if both sets are</w:t>
      </w:r>
      <w:r>
        <w:rPr>
          <w:spacing w:val="-1"/>
          <w:sz w:val="24"/>
        </w:rPr>
        <w:t xml:space="preserve"> </w:t>
      </w:r>
      <w:r>
        <w:rPr>
          <w:sz w:val="24"/>
        </w:rPr>
        <w:t>not equal.</w:t>
      </w:r>
    </w:p>
    <w:tbl>
      <w:tblPr>
        <w:tblStyle w:val="6"/>
        <w:tblW w:w="0" w:type="auto"/>
        <w:tblInd w:w="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7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177" w:type="dxa"/>
          </w:tcPr>
          <w:p>
            <w:pPr>
              <w:pStyle w:val="14"/>
              <w:spacing w:before="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4177" w:type="dxa"/>
          </w:tcPr>
          <w:p>
            <w:pPr>
              <w:pStyle w:val="14"/>
              <w:ind w:right="2000"/>
              <w:rPr>
                <w:sz w:val="22"/>
              </w:rPr>
            </w:pPr>
            <w:r>
              <w:rPr>
                <w:sz w:val="22"/>
              </w:rPr>
              <w:t>A={1,2,3,4}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B={1,2,3,4,5,6,7}</w:t>
            </w:r>
          </w:p>
          <w:p>
            <w:pPr>
              <w:pStyle w:val="14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print(A!=B)</w:t>
            </w:r>
          </w:p>
        </w:tc>
        <w:tc>
          <w:tcPr>
            <w:tcW w:w="3284" w:type="dxa"/>
          </w:tcPr>
          <w:p>
            <w:pPr>
              <w:pStyle w:val="14"/>
              <w:spacing w:before="2"/>
              <w:ind w:left="0"/>
              <w:rPr>
                <w:rFonts w:ascii="Times New Roman"/>
                <w:sz w:val="22"/>
              </w:rPr>
            </w:pPr>
          </w:p>
          <w:p>
            <w:pPr>
              <w:pStyle w:val="14"/>
              <w:spacing w:before="1"/>
              <w:rPr>
                <w:sz w:val="22"/>
              </w:rPr>
            </w:pPr>
            <w:r>
              <w:rPr>
                <w:sz w:val="22"/>
              </w:rPr>
              <w:t>True</w:t>
            </w:r>
          </w:p>
        </w:tc>
      </w:tr>
    </w:tbl>
    <w:p>
      <w:pPr>
        <w:pStyle w:val="13"/>
        <w:numPr>
          <w:ilvl w:val="0"/>
          <w:numId w:val="1"/>
        </w:numPr>
        <w:tabs>
          <w:tab w:val="left" w:pos="565"/>
        </w:tabs>
        <w:spacing w:before="0" w:after="43" w:line="240" w:lineRule="auto"/>
        <w:ind w:left="564" w:right="0" w:hanging="365"/>
        <w:jc w:val="left"/>
        <w:rPr>
          <w:sz w:val="24"/>
        </w:rPr>
      </w:pPr>
      <w:r>
        <w:rPr>
          <w:rFonts w:ascii="Consolas"/>
          <w:b/>
          <w:spacing w:val="-1"/>
          <w:sz w:val="22"/>
        </w:rPr>
        <w:t>S1.union(S2):</w:t>
      </w:r>
      <w:r>
        <w:rPr>
          <w:rFonts w:ascii="Consolas"/>
          <w:b/>
          <w:spacing w:val="-58"/>
          <w:sz w:val="22"/>
        </w:rPr>
        <w:t xml:space="preserve"> </w:t>
      </w:r>
      <w:r>
        <w:rPr>
          <w:spacing w:val="-1"/>
          <w:sz w:val="24"/>
        </w:rPr>
        <w:t>Generate</w:t>
      </w:r>
      <w:r>
        <w:rPr>
          <w:sz w:val="24"/>
        </w:rPr>
        <w:t xml:space="preserve"> new sets with all elements from both</w:t>
      </w:r>
      <w:r>
        <w:rPr>
          <w:spacing w:val="1"/>
          <w:sz w:val="24"/>
        </w:rPr>
        <w:t xml:space="preserve"> </w:t>
      </w:r>
      <w:r>
        <w:rPr>
          <w:sz w:val="24"/>
        </w:rPr>
        <w:t>S1 and S2.</w:t>
      </w:r>
    </w:p>
    <w:tbl>
      <w:tblPr>
        <w:tblStyle w:val="6"/>
        <w:tblW w:w="0" w:type="auto"/>
        <w:tblInd w:w="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7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177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4177" w:type="dxa"/>
          </w:tcPr>
          <w:p>
            <w:pPr>
              <w:pStyle w:val="14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A={1,2,3,4,5,6,7}</w:t>
            </w:r>
          </w:p>
          <w:p>
            <w:pPr>
              <w:pStyle w:val="14"/>
              <w:spacing w:before="1" w:line="257" w:lineRule="exact"/>
              <w:rPr>
                <w:sz w:val="22"/>
              </w:rPr>
            </w:pPr>
            <w:r>
              <w:rPr>
                <w:sz w:val="22"/>
              </w:rPr>
              <w:t>B={4,5,6,7,8,9,10}</w:t>
            </w:r>
          </w:p>
          <w:p>
            <w:pPr>
              <w:pStyle w:val="14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C=A.union(B)</w:t>
            </w:r>
          </w:p>
          <w:p>
            <w:pPr>
              <w:pStyle w:val="14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print(C)</w:t>
            </w:r>
          </w:p>
        </w:tc>
        <w:tc>
          <w:tcPr>
            <w:tcW w:w="3284" w:type="dxa"/>
          </w:tcPr>
          <w:p>
            <w:pPr>
              <w:pStyle w:val="14"/>
              <w:spacing w:before="5"/>
              <w:ind w:left="0"/>
              <w:rPr>
                <w:rFonts w:ascii="Times New Roman"/>
                <w:sz w:val="22"/>
              </w:rPr>
            </w:pPr>
          </w:p>
          <w:p>
            <w:pPr>
              <w:pStyle w:val="14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{1,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3,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4,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5,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6,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7,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8,</w:t>
            </w:r>
          </w:p>
          <w:p>
            <w:pPr>
              <w:pStyle w:val="14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9,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10}</w:t>
            </w:r>
          </w:p>
        </w:tc>
      </w:tr>
    </w:tbl>
    <w:p>
      <w:pPr>
        <w:pStyle w:val="13"/>
        <w:numPr>
          <w:ilvl w:val="0"/>
          <w:numId w:val="1"/>
        </w:numPr>
        <w:tabs>
          <w:tab w:val="left" w:pos="565"/>
        </w:tabs>
        <w:spacing w:before="0" w:after="40" w:line="240" w:lineRule="auto"/>
        <w:ind w:left="564" w:right="0" w:hanging="365"/>
        <w:jc w:val="left"/>
        <w:rPr>
          <w:sz w:val="24"/>
        </w:rPr>
      </w:pPr>
      <w:r>
        <w:rPr>
          <w:rFonts w:ascii="Consolas"/>
          <w:b/>
          <w:spacing w:val="-1"/>
          <w:sz w:val="22"/>
        </w:rPr>
        <w:t>S1.intersection(S2):</w:t>
      </w:r>
      <w:r>
        <w:rPr>
          <w:rFonts w:ascii="Consolas"/>
          <w:b/>
          <w:spacing w:val="-56"/>
          <w:sz w:val="22"/>
        </w:rPr>
        <w:t xml:space="preserve"> </w:t>
      </w:r>
      <w:r>
        <w:rPr>
          <w:spacing w:val="-1"/>
          <w:sz w:val="24"/>
        </w:rPr>
        <w:t>Generate</w:t>
      </w:r>
      <w:r>
        <w:rPr>
          <w:sz w:val="24"/>
        </w:rPr>
        <w:t xml:space="preserve"> new</w:t>
      </w:r>
      <w:r>
        <w:rPr>
          <w:spacing w:val="1"/>
          <w:sz w:val="24"/>
        </w:rPr>
        <w:t xml:space="preserve"> </w:t>
      </w:r>
      <w:r>
        <w:rPr>
          <w:sz w:val="24"/>
        </w:rPr>
        <w:t>sets with common</w:t>
      </w:r>
      <w:r>
        <w:rPr>
          <w:spacing w:val="1"/>
          <w:sz w:val="24"/>
        </w:rPr>
        <w:t xml:space="preserve"> </w:t>
      </w:r>
      <w:r>
        <w:rPr>
          <w:sz w:val="24"/>
        </w:rPr>
        <w:t>elements from both</w:t>
      </w:r>
      <w:r>
        <w:rPr>
          <w:spacing w:val="1"/>
          <w:sz w:val="24"/>
        </w:rPr>
        <w:t xml:space="preserve"> </w:t>
      </w:r>
      <w:r>
        <w:rPr>
          <w:sz w:val="24"/>
        </w:rPr>
        <w:t>S1 and</w:t>
      </w:r>
      <w:r>
        <w:rPr>
          <w:spacing w:val="1"/>
          <w:sz w:val="24"/>
        </w:rPr>
        <w:t xml:space="preserve"> </w:t>
      </w:r>
      <w:r>
        <w:rPr>
          <w:sz w:val="24"/>
        </w:rPr>
        <w:t>S2.</w:t>
      </w:r>
    </w:p>
    <w:tbl>
      <w:tblPr>
        <w:tblStyle w:val="6"/>
        <w:tblW w:w="0" w:type="auto"/>
        <w:tblInd w:w="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7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177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4177" w:type="dxa"/>
          </w:tcPr>
          <w:p>
            <w:pPr>
              <w:pStyle w:val="14"/>
              <w:spacing w:before="1" w:line="257" w:lineRule="exact"/>
              <w:rPr>
                <w:sz w:val="22"/>
              </w:rPr>
            </w:pPr>
            <w:r>
              <w:rPr>
                <w:sz w:val="22"/>
              </w:rPr>
              <w:t>A={1,2,3,4,5,6,7}</w:t>
            </w:r>
          </w:p>
          <w:p>
            <w:pPr>
              <w:pStyle w:val="14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B={4,5,6,7,8,9,10}</w:t>
            </w:r>
          </w:p>
          <w:p>
            <w:pPr>
              <w:pStyle w:val="14"/>
              <w:rPr>
                <w:sz w:val="22"/>
              </w:rPr>
            </w:pPr>
            <w:r>
              <w:rPr>
                <w:sz w:val="22"/>
              </w:rPr>
              <w:t>C=A.intersection(B)</w:t>
            </w:r>
          </w:p>
          <w:p>
            <w:pPr>
              <w:pStyle w:val="14"/>
              <w:spacing w:before="2" w:line="237" w:lineRule="exact"/>
              <w:rPr>
                <w:sz w:val="22"/>
              </w:rPr>
            </w:pPr>
            <w:r>
              <w:rPr>
                <w:sz w:val="22"/>
              </w:rPr>
              <w:t>print(C)</w:t>
            </w:r>
          </w:p>
        </w:tc>
        <w:tc>
          <w:tcPr>
            <w:tcW w:w="3284" w:type="dxa"/>
          </w:tcPr>
          <w:p>
            <w:pPr>
              <w:pStyle w:val="14"/>
              <w:ind w:left="0"/>
              <w:rPr>
                <w:rFonts w:ascii="Times New Roman"/>
                <w:sz w:val="22"/>
              </w:rPr>
            </w:pPr>
          </w:p>
          <w:p>
            <w:pPr>
              <w:pStyle w:val="14"/>
              <w:spacing w:before="135"/>
              <w:rPr>
                <w:sz w:val="22"/>
              </w:rPr>
            </w:pPr>
            <w:r>
              <w:rPr>
                <w:sz w:val="22"/>
              </w:rPr>
              <w:t>{4,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5,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6,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7}</w:t>
            </w:r>
          </w:p>
        </w:tc>
      </w:tr>
    </w:tbl>
    <w:p>
      <w:pPr>
        <w:pStyle w:val="13"/>
        <w:numPr>
          <w:ilvl w:val="0"/>
          <w:numId w:val="1"/>
        </w:numPr>
        <w:tabs>
          <w:tab w:val="left" w:pos="565"/>
        </w:tabs>
        <w:spacing w:before="0" w:after="42" w:line="240" w:lineRule="auto"/>
        <w:ind w:left="564" w:right="0" w:hanging="365"/>
        <w:jc w:val="left"/>
        <w:rPr>
          <w:sz w:val="24"/>
        </w:rPr>
      </w:pPr>
      <w:r>
        <w:rPr>
          <w:rFonts w:ascii="Consolas"/>
          <w:b/>
          <w:sz w:val="22"/>
        </w:rPr>
        <w:t>S1.difference(S2):</w:t>
      </w:r>
      <w:r>
        <w:rPr>
          <w:rFonts w:ascii="Consolas"/>
          <w:b/>
          <w:spacing w:val="2"/>
          <w:sz w:val="22"/>
        </w:rPr>
        <w:t xml:space="preserve"> </w:t>
      </w:r>
      <w:r>
        <w:rPr>
          <w:sz w:val="24"/>
        </w:rPr>
        <w:t>Generate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elements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S1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S2.</w:t>
      </w:r>
    </w:p>
    <w:tbl>
      <w:tblPr>
        <w:tblStyle w:val="6"/>
        <w:tblW w:w="0" w:type="auto"/>
        <w:tblInd w:w="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7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177" w:type="dxa"/>
          </w:tcPr>
          <w:p>
            <w:pPr>
              <w:pStyle w:val="14"/>
              <w:spacing w:before="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4177" w:type="dxa"/>
          </w:tcPr>
          <w:p>
            <w:pPr>
              <w:pStyle w:val="14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A={1,2,3,4,5,6,7}</w:t>
            </w:r>
          </w:p>
          <w:p>
            <w:pPr>
              <w:pStyle w:val="14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B={4,5,6,7,8,9,10}</w:t>
            </w:r>
          </w:p>
          <w:p>
            <w:pPr>
              <w:pStyle w:val="14"/>
              <w:spacing w:before="1" w:line="257" w:lineRule="exact"/>
              <w:rPr>
                <w:sz w:val="22"/>
              </w:rPr>
            </w:pPr>
            <w:r>
              <w:rPr>
                <w:sz w:val="22"/>
              </w:rPr>
              <w:t>C=A.difference(B)</w:t>
            </w:r>
          </w:p>
          <w:p>
            <w:pPr>
              <w:pStyle w:val="14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print(C)</w:t>
            </w:r>
          </w:p>
        </w:tc>
        <w:tc>
          <w:tcPr>
            <w:tcW w:w="3284" w:type="dxa"/>
          </w:tcPr>
          <w:p>
            <w:pPr>
              <w:pStyle w:val="14"/>
              <w:ind w:left="0"/>
              <w:rPr>
                <w:rFonts w:ascii="Times New Roman"/>
                <w:sz w:val="22"/>
              </w:rPr>
            </w:pPr>
          </w:p>
          <w:p>
            <w:pPr>
              <w:pStyle w:val="14"/>
              <w:spacing w:before="132"/>
              <w:rPr>
                <w:sz w:val="22"/>
              </w:rPr>
            </w:pPr>
            <w:r>
              <w:rPr>
                <w:sz w:val="22"/>
              </w:rPr>
              <w:t>{1,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3}</w:t>
            </w:r>
          </w:p>
        </w:tc>
      </w:tr>
    </w:tbl>
    <w:p>
      <w:pPr>
        <w:pStyle w:val="13"/>
        <w:numPr>
          <w:ilvl w:val="0"/>
          <w:numId w:val="1"/>
        </w:numPr>
        <w:tabs>
          <w:tab w:val="left" w:pos="582"/>
        </w:tabs>
        <w:spacing w:before="0" w:after="9" w:line="271" w:lineRule="auto"/>
        <w:ind w:left="200" w:right="518" w:firstLine="0"/>
        <w:jc w:val="left"/>
        <w:rPr>
          <w:sz w:val="24"/>
        </w:rPr>
      </w:pPr>
      <w:r>
        <w:rPr>
          <w:rFonts w:ascii="Consolas"/>
          <w:b/>
          <w:sz w:val="22"/>
        </w:rPr>
        <w:t>S1.symmetric_difference(S2):</w:t>
      </w:r>
      <w:r>
        <w:rPr>
          <w:rFonts w:ascii="Consolas"/>
          <w:b/>
          <w:spacing w:val="20"/>
          <w:sz w:val="22"/>
        </w:rPr>
        <w:t xml:space="preserve"> </w:t>
      </w:r>
      <w:r>
        <w:rPr>
          <w:sz w:val="24"/>
        </w:rPr>
        <w:t>Generate</w:t>
      </w:r>
      <w:r>
        <w:rPr>
          <w:spacing w:val="15"/>
          <w:sz w:val="24"/>
        </w:rPr>
        <w:t xml:space="preserve"> </w:t>
      </w:r>
      <w:r>
        <w:rPr>
          <w:sz w:val="24"/>
        </w:rPr>
        <w:t>new</w:t>
      </w:r>
      <w:r>
        <w:rPr>
          <w:spacing w:val="13"/>
          <w:sz w:val="24"/>
        </w:rPr>
        <w:t xml:space="preserve"> </w:t>
      </w:r>
      <w:r>
        <w:rPr>
          <w:sz w:val="24"/>
        </w:rPr>
        <w:t>set</w:t>
      </w:r>
      <w:r>
        <w:rPr>
          <w:spacing w:val="17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elements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S1</w:t>
      </w:r>
      <w:r>
        <w:rPr>
          <w:spacing w:val="13"/>
          <w:sz w:val="24"/>
        </w:rPr>
        <w:t xml:space="preserve"> </w:t>
      </w:r>
      <w:r>
        <w:rPr>
          <w:sz w:val="24"/>
        </w:rPr>
        <w:t>not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S2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elements in</w:t>
      </w:r>
      <w:r>
        <w:rPr>
          <w:spacing w:val="-1"/>
          <w:sz w:val="24"/>
        </w:rPr>
        <w:t xml:space="preserve"> </w:t>
      </w:r>
      <w:r>
        <w:rPr>
          <w:sz w:val="24"/>
        </w:rPr>
        <w:t>S2 not in S1.</w:t>
      </w:r>
    </w:p>
    <w:tbl>
      <w:tblPr>
        <w:tblStyle w:val="6"/>
        <w:tblW w:w="0" w:type="auto"/>
        <w:tblInd w:w="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7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177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4177" w:type="dxa"/>
          </w:tcPr>
          <w:p>
            <w:pPr>
              <w:pStyle w:val="14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A={1,2,3,4,5,6,7}</w:t>
            </w:r>
          </w:p>
          <w:p>
            <w:pPr>
              <w:pStyle w:val="14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B={4,5,6,7,8,9,10}</w:t>
            </w:r>
          </w:p>
          <w:p>
            <w:pPr>
              <w:pStyle w:val="14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C=A.symmetric_difference(B)</w:t>
            </w:r>
          </w:p>
          <w:p>
            <w:pPr>
              <w:pStyle w:val="14"/>
              <w:spacing w:before="1" w:line="237" w:lineRule="exact"/>
              <w:rPr>
                <w:sz w:val="22"/>
              </w:rPr>
            </w:pPr>
            <w:r>
              <w:rPr>
                <w:sz w:val="22"/>
              </w:rPr>
              <w:t>print(C)</w:t>
            </w:r>
          </w:p>
        </w:tc>
        <w:tc>
          <w:tcPr>
            <w:tcW w:w="3284" w:type="dxa"/>
          </w:tcPr>
          <w:p>
            <w:pPr>
              <w:pStyle w:val="14"/>
              <w:ind w:left="0"/>
              <w:rPr>
                <w:rFonts w:ascii="Times New Roman"/>
                <w:sz w:val="22"/>
              </w:rPr>
            </w:pPr>
          </w:p>
          <w:p>
            <w:pPr>
              <w:pStyle w:val="14"/>
              <w:spacing w:before="132"/>
              <w:rPr>
                <w:sz w:val="22"/>
              </w:rPr>
            </w:pPr>
            <w:r>
              <w:rPr>
                <w:sz w:val="22"/>
              </w:rPr>
              <w:t>{1,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3,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8,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9,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10}</w:t>
            </w:r>
          </w:p>
        </w:tc>
      </w:tr>
    </w:tbl>
    <w:p>
      <w:pPr>
        <w:pStyle w:val="13"/>
        <w:numPr>
          <w:ilvl w:val="0"/>
          <w:numId w:val="1"/>
        </w:numPr>
        <w:tabs>
          <w:tab w:val="left" w:pos="686"/>
        </w:tabs>
        <w:spacing w:before="0" w:after="42" w:line="240" w:lineRule="auto"/>
        <w:ind w:left="685" w:right="0" w:hanging="486"/>
        <w:jc w:val="left"/>
        <w:rPr>
          <w:sz w:val="24"/>
        </w:rPr>
      </w:pPr>
      <w:r>
        <w:rPr>
          <w:rFonts w:ascii="Consolas"/>
          <w:b/>
          <w:sz w:val="22"/>
        </w:rPr>
        <w:t xml:space="preserve">S.copy(): </w:t>
      </w:r>
      <w:r>
        <w:rPr>
          <w:sz w:val="24"/>
        </w:rPr>
        <w:t>Generate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shallow 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</w:p>
    <w:tbl>
      <w:tblPr>
        <w:tblStyle w:val="6"/>
        <w:tblW w:w="0" w:type="auto"/>
        <w:tblInd w:w="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7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177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4177" w:type="dxa"/>
          </w:tcPr>
          <w:p>
            <w:pPr>
              <w:pStyle w:val="14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A={1,2,3,4,5,6,7}</w:t>
            </w:r>
          </w:p>
          <w:p>
            <w:pPr>
              <w:pStyle w:val="14"/>
              <w:spacing w:before="1" w:line="257" w:lineRule="exact"/>
              <w:rPr>
                <w:sz w:val="22"/>
              </w:rPr>
            </w:pPr>
            <w:r>
              <w:rPr>
                <w:sz w:val="22"/>
              </w:rPr>
              <w:t>B=A.copy()</w:t>
            </w:r>
          </w:p>
          <w:p>
            <w:pPr>
              <w:pStyle w:val="14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print(B)</w:t>
            </w:r>
          </w:p>
        </w:tc>
        <w:tc>
          <w:tcPr>
            <w:tcW w:w="3284" w:type="dxa"/>
          </w:tcPr>
          <w:p>
            <w:pPr>
              <w:pStyle w:val="14"/>
              <w:spacing w:before="5"/>
              <w:ind w:left="0"/>
              <w:rPr>
                <w:rFonts w:ascii="Times New Roman"/>
                <w:sz w:val="22"/>
              </w:rPr>
            </w:pPr>
          </w:p>
          <w:p>
            <w:pPr>
              <w:pStyle w:val="14"/>
              <w:rPr>
                <w:sz w:val="22"/>
              </w:rPr>
            </w:pPr>
            <w:r>
              <w:rPr>
                <w:sz w:val="22"/>
              </w:rPr>
              <w:t>{1,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3,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4,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5,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6,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7}</w:t>
            </w:r>
          </w:p>
        </w:tc>
      </w:tr>
    </w:tbl>
    <w:p>
      <w:pPr>
        <w:pStyle w:val="13"/>
        <w:numPr>
          <w:ilvl w:val="0"/>
          <w:numId w:val="1"/>
        </w:numPr>
        <w:tabs>
          <w:tab w:val="left" w:pos="685"/>
        </w:tabs>
        <w:spacing w:before="0" w:after="42" w:line="240" w:lineRule="auto"/>
        <w:ind w:left="684" w:right="0" w:hanging="485"/>
        <w:jc w:val="left"/>
        <w:rPr>
          <w:sz w:val="24"/>
        </w:rPr>
      </w:pPr>
      <w:r>
        <w:rPr>
          <w:rFonts w:ascii="Consolas"/>
          <w:b/>
          <w:spacing w:val="-1"/>
          <w:sz w:val="22"/>
        </w:rPr>
        <w:t>S.add(X):</w:t>
      </w:r>
      <w:r>
        <w:rPr>
          <w:rFonts w:ascii="Consolas"/>
          <w:b/>
          <w:spacing w:val="-58"/>
          <w:sz w:val="22"/>
        </w:rPr>
        <w:t xml:space="preserve"> </w:t>
      </w:r>
      <w:r>
        <w:rPr>
          <w:spacing w:val="-1"/>
          <w:sz w:val="24"/>
        </w:rPr>
        <w:t>Add</w:t>
      </w:r>
      <w:r>
        <w:rPr>
          <w:sz w:val="24"/>
        </w:rPr>
        <w:t xml:space="preserve"> element</w:t>
      </w:r>
      <w:r>
        <w:rPr>
          <w:spacing w:val="1"/>
          <w:sz w:val="24"/>
        </w:rPr>
        <w:t xml:space="preserve"> </w:t>
      </w:r>
      <w:r>
        <w:rPr>
          <w:sz w:val="24"/>
        </w:rPr>
        <w:t>X to set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</w:p>
    <w:tbl>
      <w:tblPr>
        <w:tblStyle w:val="6"/>
        <w:tblW w:w="0" w:type="auto"/>
        <w:tblInd w:w="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7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177" w:type="dxa"/>
          </w:tcPr>
          <w:p>
            <w:pPr>
              <w:pStyle w:val="14"/>
              <w:spacing w:before="7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4177" w:type="dxa"/>
          </w:tcPr>
          <w:p>
            <w:pPr>
              <w:pStyle w:val="14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A={1,2,3,4,5,6,7}</w:t>
            </w:r>
          </w:p>
          <w:p>
            <w:pPr>
              <w:pStyle w:val="14"/>
              <w:spacing w:before="1" w:line="257" w:lineRule="exact"/>
              <w:rPr>
                <w:sz w:val="22"/>
              </w:rPr>
            </w:pPr>
            <w:r>
              <w:rPr>
                <w:sz w:val="22"/>
              </w:rPr>
              <w:t>A.add(10)</w:t>
            </w:r>
          </w:p>
          <w:p>
            <w:pPr>
              <w:pStyle w:val="14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print(A)</w:t>
            </w:r>
          </w:p>
        </w:tc>
        <w:tc>
          <w:tcPr>
            <w:tcW w:w="3284" w:type="dxa"/>
          </w:tcPr>
          <w:p>
            <w:pPr>
              <w:pStyle w:val="14"/>
              <w:spacing w:before="5"/>
              <w:ind w:left="0"/>
              <w:rPr>
                <w:rFonts w:ascii="Times New Roman"/>
                <w:sz w:val="22"/>
              </w:rPr>
            </w:pPr>
          </w:p>
          <w:p>
            <w:pPr>
              <w:pStyle w:val="14"/>
              <w:rPr>
                <w:sz w:val="22"/>
              </w:rPr>
            </w:pPr>
            <w:r>
              <w:rPr>
                <w:sz w:val="22"/>
              </w:rPr>
              <w:t>{1,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3,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4,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5,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6,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7,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10}</w:t>
            </w:r>
          </w:p>
        </w:tc>
      </w:tr>
    </w:tbl>
    <w:p>
      <w:pPr>
        <w:pStyle w:val="7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040" w:right="920" w:bottom="1240" w:left="1240" w:header="727" w:footer="1058" w:gutter="0"/>
          <w:cols w:space="720" w:num="1"/>
        </w:sectPr>
      </w:pPr>
    </w:p>
    <w:p>
      <w:pPr>
        <w:pStyle w:val="7"/>
        <w:spacing w:line="35" w:lineRule="exact"/>
        <w:ind w:left="204"/>
        <w:rPr>
          <w:sz w:val="3"/>
        </w:rPr>
      </w:pPr>
    </w:p>
    <w:p>
      <w:pPr>
        <w:pStyle w:val="7"/>
        <w:spacing w:before="1"/>
        <w:rPr>
          <w:sz w:val="22"/>
        </w:rPr>
      </w:pPr>
    </w:p>
    <w:p>
      <w:pPr>
        <w:pStyle w:val="13"/>
        <w:numPr>
          <w:ilvl w:val="0"/>
          <w:numId w:val="1"/>
        </w:numPr>
        <w:tabs>
          <w:tab w:val="left" w:pos="685"/>
        </w:tabs>
        <w:spacing w:before="90" w:after="46" w:line="240" w:lineRule="auto"/>
        <w:ind w:left="684" w:right="0" w:hanging="485"/>
        <w:jc w:val="left"/>
        <w:rPr>
          <w:sz w:val="24"/>
        </w:rPr>
      </w:pPr>
      <w:r>
        <w:rPr>
          <w:rFonts w:ascii="Consolas"/>
          <w:b/>
          <w:spacing w:val="-1"/>
          <w:sz w:val="22"/>
        </w:rPr>
        <w:t>S.discard(X):</w:t>
      </w:r>
      <w:r>
        <w:rPr>
          <w:rFonts w:ascii="Consolas"/>
          <w:b/>
          <w:spacing w:val="-57"/>
          <w:sz w:val="22"/>
        </w:rPr>
        <w:t xml:space="preserve"> </w:t>
      </w:r>
      <w:r>
        <w:rPr>
          <w:spacing w:val="-1"/>
          <w:sz w:val="24"/>
        </w:rPr>
        <w:t>Removes</w:t>
      </w:r>
      <w:r>
        <w:rPr>
          <w:sz w:val="24"/>
        </w:rPr>
        <w:t xml:space="preserve"> X from set S</w:t>
      </w:r>
      <w:r>
        <w:rPr>
          <w:spacing w:val="2"/>
          <w:sz w:val="24"/>
        </w:rPr>
        <w:t xml:space="preserve"> </w:t>
      </w:r>
      <w:r>
        <w:rPr>
          <w:sz w:val="24"/>
        </w:rPr>
        <w:t>if X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present.</w:t>
      </w:r>
    </w:p>
    <w:tbl>
      <w:tblPr>
        <w:tblStyle w:val="6"/>
        <w:tblW w:w="0" w:type="auto"/>
        <w:tblInd w:w="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7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177" w:type="dxa"/>
          </w:tcPr>
          <w:p>
            <w:pPr>
              <w:pStyle w:val="14"/>
              <w:spacing w:before="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4177" w:type="dxa"/>
          </w:tcPr>
          <w:p>
            <w:pPr>
              <w:pStyle w:val="14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A={1,2,3,4,5,6,7}</w:t>
            </w:r>
          </w:p>
          <w:p>
            <w:pPr>
              <w:pStyle w:val="14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A.discard(5)</w:t>
            </w:r>
          </w:p>
          <w:p>
            <w:pPr>
              <w:pStyle w:val="14"/>
              <w:spacing w:before="1" w:line="237" w:lineRule="exact"/>
              <w:rPr>
                <w:sz w:val="22"/>
              </w:rPr>
            </w:pPr>
            <w:r>
              <w:rPr>
                <w:sz w:val="22"/>
              </w:rPr>
              <w:t>print(A)</w:t>
            </w:r>
          </w:p>
        </w:tc>
        <w:tc>
          <w:tcPr>
            <w:tcW w:w="3284" w:type="dxa"/>
          </w:tcPr>
          <w:p>
            <w:pPr>
              <w:pStyle w:val="14"/>
              <w:spacing w:before="2"/>
              <w:ind w:left="0"/>
              <w:rPr>
                <w:rFonts w:ascii="Times New Roman"/>
                <w:sz w:val="22"/>
              </w:rPr>
            </w:pPr>
          </w:p>
          <w:p>
            <w:pPr>
              <w:pStyle w:val="14"/>
              <w:spacing w:before="1"/>
              <w:rPr>
                <w:sz w:val="22"/>
              </w:rPr>
            </w:pPr>
            <w:r>
              <w:rPr>
                <w:sz w:val="22"/>
              </w:rPr>
              <w:t>{1,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3,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4,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6,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7}</w:t>
            </w:r>
          </w:p>
        </w:tc>
      </w:tr>
    </w:tbl>
    <w:p>
      <w:pPr>
        <w:pStyle w:val="13"/>
        <w:numPr>
          <w:ilvl w:val="0"/>
          <w:numId w:val="1"/>
        </w:numPr>
        <w:tabs>
          <w:tab w:val="left" w:pos="685"/>
        </w:tabs>
        <w:spacing w:before="0" w:after="42" w:line="240" w:lineRule="auto"/>
        <w:ind w:left="684" w:right="0" w:hanging="485"/>
        <w:jc w:val="left"/>
        <w:rPr>
          <w:sz w:val="24"/>
        </w:rPr>
      </w:pPr>
      <w:r>
        <w:rPr>
          <w:rFonts w:ascii="Consolas"/>
          <w:b/>
          <w:spacing w:val="-1"/>
          <w:sz w:val="22"/>
        </w:rPr>
        <w:t>S.remove(X):</w:t>
      </w:r>
      <w:r>
        <w:rPr>
          <w:rFonts w:ascii="Consolas"/>
          <w:b/>
          <w:spacing w:val="-58"/>
          <w:sz w:val="22"/>
        </w:rPr>
        <w:t xml:space="preserve"> </w:t>
      </w:r>
      <w:r>
        <w:rPr>
          <w:spacing w:val="-1"/>
          <w:sz w:val="24"/>
        </w:rPr>
        <w:t>Removes</w:t>
      </w:r>
      <w:r>
        <w:rPr>
          <w:sz w:val="24"/>
        </w:rPr>
        <w:t xml:space="preserve"> </w:t>
      </w:r>
      <w:r>
        <w:rPr>
          <w:spacing w:val="-1"/>
          <w:sz w:val="24"/>
        </w:rPr>
        <w:t>X</w:t>
      </w:r>
      <w:r>
        <w:rPr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z w:val="24"/>
        </w:rPr>
        <w:t xml:space="preserve"> </w:t>
      </w:r>
      <w:r>
        <w:rPr>
          <w:spacing w:val="-1"/>
          <w:sz w:val="24"/>
        </w:rPr>
        <w:t>set</w:t>
      </w:r>
      <w:r>
        <w:rPr>
          <w:sz w:val="24"/>
        </w:rPr>
        <w:t xml:space="preserve"> S</w:t>
      </w:r>
      <w:r>
        <w:rPr>
          <w:spacing w:val="2"/>
          <w:sz w:val="24"/>
        </w:rPr>
        <w:t xml:space="preserve"> </w:t>
      </w:r>
      <w:r>
        <w:rPr>
          <w:sz w:val="24"/>
        </w:rPr>
        <w:t>if X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present; raises</w:t>
      </w:r>
      <w:r>
        <w:rPr>
          <w:spacing w:val="3"/>
          <w:sz w:val="24"/>
        </w:rPr>
        <w:t xml:space="preserve"> </w:t>
      </w:r>
      <w:r>
        <w:rPr>
          <w:sz w:val="24"/>
        </w:rPr>
        <w:t>KeyError if not present.</w:t>
      </w:r>
    </w:p>
    <w:tbl>
      <w:tblPr>
        <w:tblStyle w:val="6"/>
        <w:tblW w:w="0" w:type="auto"/>
        <w:tblInd w:w="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7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177" w:type="dxa"/>
          </w:tcPr>
          <w:p>
            <w:pPr>
              <w:pStyle w:val="14"/>
              <w:spacing w:before="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4177" w:type="dxa"/>
          </w:tcPr>
          <w:p>
            <w:pPr>
              <w:pStyle w:val="14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A={1,2,3,4,5,6,7}</w:t>
            </w:r>
          </w:p>
          <w:p>
            <w:pPr>
              <w:pStyle w:val="14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A.remove(5)</w:t>
            </w:r>
          </w:p>
          <w:p>
            <w:pPr>
              <w:pStyle w:val="14"/>
              <w:spacing w:before="1" w:line="237" w:lineRule="exact"/>
              <w:rPr>
                <w:sz w:val="22"/>
              </w:rPr>
            </w:pPr>
            <w:r>
              <w:rPr>
                <w:sz w:val="22"/>
              </w:rPr>
              <w:t>print(A)</w:t>
            </w:r>
          </w:p>
        </w:tc>
        <w:tc>
          <w:tcPr>
            <w:tcW w:w="3284" w:type="dxa"/>
          </w:tcPr>
          <w:p>
            <w:pPr>
              <w:pStyle w:val="14"/>
              <w:spacing w:before="2"/>
              <w:ind w:left="0"/>
              <w:rPr>
                <w:rFonts w:ascii="Times New Roman"/>
                <w:sz w:val="22"/>
              </w:rPr>
            </w:pPr>
          </w:p>
          <w:p>
            <w:pPr>
              <w:pStyle w:val="14"/>
              <w:spacing w:before="1"/>
              <w:rPr>
                <w:sz w:val="22"/>
              </w:rPr>
            </w:pPr>
            <w:r>
              <w:rPr>
                <w:sz w:val="22"/>
              </w:rPr>
              <w:t>{1,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3,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4,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6,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7}</w:t>
            </w:r>
          </w:p>
        </w:tc>
      </w:tr>
    </w:tbl>
    <w:p>
      <w:pPr>
        <w:pStyle w:val="13"/>
        <w:numPr>
          <w:ilvl w:val="0"/>
          <w:numId w:val="1"/>
        </w:numPr>
        <w:tabs>
          <w:tab w:val="left" w:pos="685"/>
        </w:tabs>
        <w:spacing w:before="0" w:after="43" w:line="240" w:lineRule="auto"/>
        <w:ind w:left="684" w:right="0" w:hanging="485"/>
        <w:jc w:val="left"/>
        <w:rPr>
          <w:sz w:val="24"/>
        </w:rPr>
      </w:pPr>
      <w:r>
        <w:rPr>
          <w:rFonts w:ascii="Consolas"/>
          <w:b/>
          <w:spacing w:val="-1"/>
          <w:sz w:val="22"/>
        </w:rPr>
        <w:t>S.pop():</w:t>
      </w:r>
      <w:r>
        <w:rPr>
          <w:rFonts w:ascii="Consolas"/>
          <w:b/>
          <w:spacing w:val="-58"/>
          <w:sz w:val="22"/>
        </w:rPr>
        <w:t xml:space="preserve"> </w:t>
      </w:r>
      <w:r>
        <w:rPr>
          <w:sz w:val="24"/>
        </w:rPr>
        <w:t>Removes</w:t>
      </w:r>
      <w:r>
        <w:rPr>
          <w:spacing w:val="-3"/>
          <w:sz w:val="24"/>
        </w:rPr>
        <w:t xml:space="preserve"> </w:t>
      </w:r>
      <w:r>
        <w:rPr>
          <w:sz w:val="24"/>
        </w:rPr>
        <w:t>and arbitrary</w:t>
      </w:r>
      <w:r>
        <w:rPr>
          <w:spacing w:val="-4"/>
          <w:sz w:val="24"/>
        </w:rPr>
        <w:t xml:space="preserve"> </w:t>
      </w:r>
      <w:r>
        <w:rPr>
          <w:sz w:val="24"/>
        </w:rPr>
        <w:t>element</w:t>
      </w:r>
      <w:r>
        <w:rPr>
          <w:spacing w:val="2"/>
          <w:sz w:val="24"/>
        </w:rPr>
        <w:t xml:space="preserve"> </w:t>
      </w:r>
      <w:r>
        <w:rPr>
          <w:sz w:val="24"/>
        </w:rPr>
        <w:t>(Randomly</w:t>
      </w:r>
      <w:r>
        <w:rPr>
          <w:spacing w:val="-5"/>
          <w:sz w:val="24"/>
        </w:rPr>
        <w:t xml:space="preserve"> </w:t>
      </w:r>
      <w:r>
        <w:rPr>
          <w:sz w:val="24"/>
        </w:rPr>
        <w:t>element)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S.</w:t>
      </w:r>
    </w:p>
    <w:tbl>
      <w:tblPr>
        <w:tblStyle w:val="6"/>
        <w:tblW w:w="0" w:type="auto"/>
        <w:tblInd w:w="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7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177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4177" w:type="dxa"/>
          </w:tcPr>
          <w:p>
            <w:pPr>
              <w:pStyle w:val="14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A={10,15,12,21,3,4,5,6,7}</w:t>
            </w:r>
          </w:p>
          <w:p>
            <w:pPr>
              <w:pStyle w:val="14"/>
              <w:spacing w:before="1" w:line="257" w:lineRule="exact"/>
              <w:rPr>
                <w:sz w:val="22"/>
              </w:rPr>
            </w:pPr>
            <w:r>
              <w:rPr>
                <w:sz w:val="22"/>
              </w:rPr>
              <w:t>A.pop()</w:t>
            </w:r>
          </w:p>
          <w:p>
            <w:pPr>
              <w:pStyle w:val="14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print(A)</w:t>
            </w:r>
          </w:p>
        </w:tc>
        <w:tc>
          <w:tcPr>
            <w:tcW w:w="3284" w:type="dxa"/>
          </w:tcPr>
          <w:p>
            <w:pPr>
              <w:pStyle w:val="14"/>
              <w:spacing w:before="128" w:line="257" w:lineRule="exact"/>
              <w:rPr>
                <w:sz w:val="22"/>
              </w:rPr>
            </w:pPr>
            <w:r>
              <w:rPr>
                <w:sz w:val="22"/>
              </w:rPr>
              <w:t>{4,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5,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6,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7,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10,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12,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15,</w:t>
            </w:r>
          </w:p>
          <w:p>
            <w:pPr>
              <w:pStyle w:val="14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21}</w:t>
            </w:r>
          </w:p>
        </w:tc>
      </w:tr>
    </w:tbl>
    <w:p>
      <w:pPr>
        <w:pStyle w:val="13"/>
        <w:numPr>
          <w:ilvl w:val="0"/>
          <w:numId w:val="1"/>
        </w:numPr>
        <w:tabs>
          <w:tab w:val="left" w:pos="685"/>
        </w:tabs>
        <w:spacing w:before="0" w:after="42" w:line="240" w:lineRule="auto"/>
        <w:ind w:left="684" w:right="0" w:hanging="485"/>
        <w:jc w:val="left"/>
        <w:rPr>
          <w:sz w:val="24"/>
        </w:rPr>
      </w:pPr>
      <w:r>
        <w:rPr>
          <w:rFonts w:ascii="Consolas"/>
          <w:b/>
          <w:spacing w:val="-1"/>
          <w:sz w:val="22"/>
        </w:rPr>
        <w:t>S.clear():</w:t>
      </w:r>
      <w:r>
        <w:rPr>
          <w:rFonts w:ascii="Consolas"/>
          <w:b/>
          <w:spacing w:val="-60"/>
          <w:sz w:val="22"/>
        </w:rPr>
        <w:t xml:space="preserve"> </w:t>
      </w:r>
      <w:r>
        <w:rPr>
          <w:spacing w:val="-1"/>
          <w:sz w:val="24"/>
        </w:rPr>
        <w:t>Removes</w:t>
      </w:r>
      <w:r>
        <w:rPr>
          <w:spacing w:val="1"/>
          <w:sz w:val="24"/>
        </w:rPr>
        <w:t xml:space="preserve"> </w:t>
      </w:r>
      <w:r>
        <w:rPr>
          <w:sz w:val="24"/>
        </w:rPr>
        <w:t>all elements</w:t>
      </w:r>
      <w:r>
        <w:rPr>
          <w:spacing w:val="2"/>
          <w:sz w:val="24"/>
        </w:rPr>
        <w:t xml:space="preserve"> </w:t>
      </w:r>
      <w:r>
        <w:rPr>
          <w:sz w:val="24"/>
        </w:rPr>
        <w:t>from set</w:t>
      </w:r>
      <w:r>
        <w:rPr>
          <w:spacing w:val="3"/>
          <w:sz w:val="24"/>
        </w:rPr>
        <w:t xml:space="preserve"> </w:t>
      </w:r>
      <w:r>
        <w:rPr>
          <w:sz w:val="24"/>
        </w:rPr>
        <w:t>S.</w:t>
      </w:r>
    </w:p>
    <w:tbl>
      <w:tblPr>
        <w:tblStyle w:val="6"/>
        <w:tblW w:w="0" w:type="auto"/>
        <w:tblInd w:w="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7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177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4177" w:type="dxa"/>
          </w:tcPr>
          <w:p>
            <w:pPr>
              <w:pStyle w:val="14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A={10,15,12,21,3,4,5,6,7}</w:t>
            </w:r>
          </w:p>
          <w:p>
            <w:pPr>
              <w:pStyle w:val="14"/>
              <w:spacing w:before="1" w:line="257" w:lineRule="exact"/>
              <w:rPr>
                <w:sz w:val="22"/>
              </w:rPr>
            </w:pPr>
            <w:r>
              <w:rPr>
                <w:sz w:val="22"/>
              </w:rPr>
              <w:t>A.clear()</w:t>
            </w:r>
          </w:p>
          <w:p>
            <w:pPr>
              <w:pStyle w:val="14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print(A)</w:t>
            </w:r>
          </w:p>
        </w:tc>
        <w:tc>
          <w:tcPr>
            <w:tcW w:w="3284" w:type="dxa"/>
          </w:tcPr>
          <w:p>
            <w:pPr>
              <w:pStyle w:val="14"/>
              <w:spacing w:before="5"/>
              <w:ind w:left="0"/>
              <w:rPr>
                <w:rFonts w:ascii="Times New Roman"/>
                <w:sz w:val="22"/>
              </w:rPr>
            </w:pPr>
          </w:p>
          <w:p>
            <w:pPr>
              <w:pStyle w:val="14"/>
              <w:rPr>
                <w:sz w:val="22"/>
              </w:rPr>
            </w:pPr>
            <w:r>
              <w:rPr>
                <w:sz w:val="22"/>
              </w:rPr>
              <w:t>set()</w:t>
            </w:r>
          </w:p>
        </w:tc>
      </w:tr>
    </w:tbl>
    <w:p>
      <w:pPr>
        <w:pStyle w:val="13"/>
        <w:numPr>
          <w:ilvl w:val="0"/>
          <w:numId w:val="1"/>
        </w:numPr>
        <w:tabs>
          <w:tab w:val="left" w:pos="685"/>
        </w:tabs>
        <w:spacing w:before="0" w:after="43" w:line="240" w:lineRule="auto"/>
        <w:ind w:left="684" w:right="0" w:hanging="485"/>
        <w:jc w:val="left"/>
        <w:rPr>
          <w:sz w:val="24"/>
        </w:rPr>
      </w:pPr>
      <w:r>
        <w:rPr>
          <w:rFonts w:ascii="Consolas"/>
          <w:b/>
          <w:spacing w:val="-1"/>
          <w:sz w:val="22"/>
        </w:rPr>
        <w:t>max(S):</w:t>
      </w:r>
      <w:r>
        <w:rPr>
          <w:rFonts w:ascii="Consolas"/>
          <w:b/>
          <w:spacing w:val="-59"/>
          <w:sz w:val="22"/>
        </w:rPr>
        <w:t xml:space="preserve"> </w:t>
      </w:r>
      <w:r>
        <w:rPr>
          <w:spacing w:val="-1"/>
          <w:sz w:val="24"/>
        </w:rPr>
        <w:t>Returns</w:t>
      </w:r>
      <w:r>
        <w:rPr>
          <w:spacing w:val="1"/>
          <w:sz w:val="24"/>
        </w:rPr>
        <w:t xml:space="preserve"> </w:t>
      </w:r>
      <w:r>
        <w:rPr>
          <w:sz w:val="24"/>
        </w:rPr>
        <w:t>maximum</w:t>
      </w:r>
      <w:r>
        <w:rPr>
          <w:spacing w:val="1"/>
          <w:sz w:val="24"/>
        </w:rPr>
        <w:t xml:space="preserve"> </w:t>
      </w:r>
      <w:r>
        <w:rPr>
          <w:sz w:val="24"/>
        </w:rPr>
        <w:t>element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</w:p>
    <w:tbl>
      <w:tblPr>
        <w:tblStyle w:val="6"/>
        <w:tblW w:w="0" w:type="auto"/>
        <w:tblInd w:w="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7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177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4177" w:type="dxa"/>
          </w:tcPr>
          <w:p>
            <w:pPr>
              <w:pStyle w:val="14"/>
              <w:spacing w:before="102" w:line="257" w:lineRule="exact"/>
              <w:rPr>
                <w:sz w:val="22"/>
              </w:rPr>
            </w:pPr>
            <w:r>
              <w:rPr>
                <w:sz w:val="22"/>
              </w:rPr>
              <w:t>A={10,15,12,21,4,5,6,7}</w:t>
            </w:r>
          </w:p>
          <w:p>
            <w:pPr>
              <w:pStyle w:val="14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print(max(A))</w:t>
            </w:r>
          </w:p>
        </w:tc>
        <w:tc>
          <w:tcPr>
            <w:tcW w:w="3284" w:type="dxa"/>
          </w:tcPr>
          <w:p>
            <w:pPr>
              <w:pStyle w:val="14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4"/>
              <w:spacing w:before="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</w:tbl>
    <w:p>
      <w:pPr>
        <w:pStyle w:val="13"/>
        <w:numPr>
          <w:ilvl w:val="0"/>
          <w:numId w:val="1"/>
        </w:numPr>
        <w:tabs>
          <w:tab w:val="left" w:pos="685"/>
        </w:tabs>
        <w:spacing w:before="0" w:after="40" w:line="240" w:lineRule="auto"/>
        <w:ind w:left="684" w:right="0" w:hanging="485"/>
        <w:jc w:val="left"/>
        <w:rPr>
          <w:sz w:val="24"/>
        </w:rPr>
      </w:pPr>
      <w:r>
        <w:rPr>
          <w:rFonts w:ascii="Consolas"/>
          <w:b/>
          <w:spacing w:val="-1"/>
          <w:sz w:val="22"/>
        </w:rPr>
        <w:t>min(S):</w:t>
      </w:r>
      <w:r>
        <w:rPr>
          <w:rFonts w:ascii="Consolas"/>
          <w:b/>
          <w:spacing w:val="-59"/>
          <w:sz w:val="22"/>
        </w:rPr>
        <w:t xml:space="preserve"> </w:t>
      </w:r>
      <w:r>
        <w:rPr>
          <w:spacing w:val="-1"/>
          <w:sz w:val="24"/>
        </w:rPr>
        <w:t>Returns</w:t>
      </w:r>
      <w:r>
        <w:rPr>
          <w:spacing w:val="1"/>
          <w:sz w:val="24"/>
        </w:rPr>
        <w:t xml:space="preserve"> </w:t>
      </w:r>
      <w:r>
        <w:rPr>
          <w:sz w:val="24"/>
        </w:rPr>
        <w:t>minimum element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</w:p>
    <w:tbl>
      <w:tblPr>
        <w:tblStyle w:val="6"/>
        <w:tblW w:w="0" w:type="auto"/>
        <w:tblInd w:w="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7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177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4177" w:type="dxa"/>
          </w:tcPr>
          <w:p>
            <w:pPr>
              <w:pStyle w:val="14"/>
              <w:spacing w:before="102"/>
              <w:rPr>
                <w:sz w:val="22"/>
              </w:rPr>
            </w:pPr>
            <w:r>
              <w:rPr>
                <w:sz w:val="22"/>
              </w:rPr>
              <w:t>A={10,15,12,21,4,5,6,7}</w:t>
            </w:r>
          </w:p>
          <w:p>
            <w:pPr>
              <w:pStyle w:val="14"/>
              <w:spacing w:before="2"/>
              <w:rPr>
                <w:sz w:val="22"/>
              </w:rPr>
            </w:pPr>
            <w:r>
              <w:rPr>
                <w:sz w:val="22"/>
              </w:rPr>
              <w:t>print(min(A))</w:t>
            </w:r>
          </w:p>
        </w:tc>
        <w:tc>
          <w:tcPr>
            <w:tcW w:w="3284" w:type="dxa"/>
          </w:tcPr>
          <w:p>
            <w:pPr>
              <w:pStyle w:val="14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4"/>
              <w:spacing w:before="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</w:tbl>
    <w:p>
      <w:pPr>
        <w:pStyle w:val="13"/>
        <w:numPr>
          <w:ilvl w:val="0"/>
          <w:numId w:val="1"/>
        </w:numPr>
        <w:tabs>
          <w:tab w:val="left" w:pos="685"/>
        </w:tabs>
        <w:spacing w:before="0" w:after="41" w:line="240" w:lineRule="auto"/>
        <w:ind w:left="684" w:right="0" w:hanging="485"/>
        <w:jc w:val="left"/>
        <w:rPr>
          <w:sz w:val="24"/>
        </w:rPr>
      </w:pPr>
      <w:r>
        <w:rPr>
          <w:rFonts w:ascii="Consolas"/>
          <w:b/>
          <w:spacing w:val="-1"/>
          <w:sz w:val="22"/>
        </w:rPr>
        <w:t>sorted(S):</w:t>
      </w:r>
      <w:r>
        <w:rPr>
          <w:rFonts w:ascii="Consolas"/>
          <w:b/>
          <w:spacing w:val="-60"/>
          <w:sz w:val="22"/>
        </w:rPr>
        <w:t xml:space="preserve"> </w:t>
      </w:r>
      <w:r>
        <w:rPr>
          <w:sz w:val="24"/>
        </w:rPr>
        <w:t>Returns a</w:t>
      </w:r>
      <w:r>
        <w:rPr>
          <w:spacing w:val="-1"/>
          <w:sz w:val="24"/>
        </w:rPr>
        <w:t xml:space="preserve"> </w:t>
      </w:r>
      <w:r>
        <w:rPr>
          <w:sz w:val="24"/>
        </w:rPr>
        <w:t>new sorted list from the</w:t>
      </w:r>
      <w:r>
        <w:rPr>
          <w:spacing w:val="-1"/>
          <w:sz w:val="24"/>
        </w:rPr>
        <w:t xml:space="preserve"> </w:t>
      </w:r>
      <w:r>
        <w:rPr>
          <w:sz w:val="24"/>
        </w:rPr>
        <w:t>elements in the set S.</w:t>
      </w:r>
    </w:p>
    <w:tbl>
      <w:tblPr>
        <w:tblStyle w:val="6"/>
        <w:tblW w:w="0" w:type="auto"/>
        <w:tblInd w:w="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7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177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4177" w:type="dxa"/>
          </w:tcPr>
          <w:p>
            <w:pPr>
              <w:pStyle w:val="14"/>
              <w:spacing w:before="1" w:line="257" w:lineRule="exact"/>
              <w:rPr>
                <w:sz w:val="22"/>
              </w:rPr>
            </w:pPr>
            <w:r>
              <w:rPr>
                <w:sz w:val="22"/>
              </w:rPr>
              <w:t>A={10,15,12,21,4,5,6,7}</w:t>
            </w:r>
          </w:p>
          <w:p>
            <w:pPr>
              <w:pStyle w:val="14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B=sorted(A)</w:t>
            </w:r>
          </w:p>
          <w:p>
            <w:pPr>
              <w:pStyle w:val="14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print(B)</w:t>
            </w:r>
          </w:p>
        </w:tc>
        <w:tc>
          <w:tcPr>
            <w:tcW w:w="3284" w:type="dxa"/>
          </w:tcPr>
          <w:p>
            <w:pPr>
              <w:pStyle w:val="14"/>
              <w:spacing w:before="128"/>
              <w:rPr>
                <w:sz w:val="22"/>
              </w:rPr>
            </w:pPr>
            <w:r>
              <w:rPr>
                <w:sz w:val="22"/>
              </w:rPr>
              <w:t>[4,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5,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6,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7,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10,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12,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15,</w:t>
            </w:r>
          </w:p>
          <w:p>
            <w:pPr>
              <w:pStyle w:val="14"/>
              <w:spacing w:before="2"/>
              <w:rPr>
                <w:sz w:val="22"/>
              </w:rPr>
            </w:pPr>
            <w:r>
              <w:rPr>
                <w:sz w:val="22"/>
              </w:rPr>
              <w:t>21]</w:t>
            </w:r>
          </w:p>
        </w:tc>
      </w:tr>
    </w:tbl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7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top="1040" w:right="920" w:bottom="1240" w:left="1240" w:header="727" w:footer="1058" w:gutter="0"/>
          <w:cols w:space="720" w:num="1"/>
        </w:sectPr>
      </w:pPr>
    </w:p>
    <w:p>
      <w:pPr>
        <w:pStyle w:val="7"/>
        <w:spacing w:line="35" w:lineRule="exact"/>
        <w:ind w:left="204"/>
        <w:rPr>
          <w:sz w:val="3"/>
        </w:rPr>
      </w:pPr>
    </w:p>
    <w:p>
      <w:pPr>
        <w:pStyle w:val="7"/>
        <w:spacing w:before="3"/>
        <w:rPr>
          <w:sz w:val="22"/>
        </w:rPr>
      </w:pPr>
    </w:p>
    <w:p>
      <w:pPr>
        <w:pStyle w:val="2"/>
      </w:pPr>
      <w:r>
        <w:t>Dictionary:</w:t>
      </w:r>
    </w:p>
    <w:p>
      <w:pPr>
        <w:pStyle w:val="7"/>
        <w:spacing w:before="44" w:line="278" w:lineRule="auto"/>
        <w:ind w:left="200" w:right="516" w:firstLine="719"/>
      </w:pPr>
      <w:r>
        <w:t>A</w:t>
      </w:r>
      <w:r>
        <w:rPr>
          <w:spacing w:val="15"/>
        </w:rPr>
        <w:t xml:space="preserve"> </w:t>
      </w:r>
      <w:r>
        <w:t>dictionary</w:t>
      </w:r>
      <w:r>
        <w:rPr>
          <w:spacing w:val="13"/>
        </w:rPr>
        <w:t xml:space="preserve"> </w:t>
      </w:r>
      <w:r>
        <w:t>represents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group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elements</w:t>
      </w:r>
      <w:r>
        <w:rPr>
          <w:spacing w:val="17"/>
        </w:rPr>
        <w:t xml:space="preserve"> </w:t>
      </w:r>
      <w:r>
        <w:t>arranged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form</w:t>
      </w:r>
      <w:r>
        <w:rPr>
          <w:spacing w:val="17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key-value</w:t>
      </w:r>
      <w:r>
        <w:rPr>
          <w:spacing w:val="15"/>
        </w:rPr>
        <w:t xml:space="preserve"> </w:t>
      </w:r>
      <w:r>
        <w:t>pairs.</w:t>
      </w:r>
      <w:r>
        <w:rPr>
          <w:spacing w:val="-5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first</w:t>
      </w:r>
      <w:r>
        <w:rPr>
          <w:spacing w:val="49"/>
        </w:rPr>
        <w:t xml:space="preserve"> </w:t>
      </w:r>
      <w:r>
        <w:t>element</w:t>
      </w:r>
      <w:r>
        <w:rPr>
          <w:spacing w:val="46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considered</w:t>
      </w:r>
      <w:r>
        <w:rPr>
          <w:spacing w:val="48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„key‟</w:t>
      </w:r>
      <w:r>
        <w:rPr>
          <w:spacing w:val="47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immediate</w:t>
      </w:r>
      <w:r>
        <w:rPr>
          <w:spacing w:val="45"/>
        </w:rPr>
        <w:t xml:space="preserve"> </w:t>
      </w:r>
      <w:r>
        <w:t>next</w:t>
      </w:r>
      <w:r>
        <w:rPr>
          <w:spacing w:val="46"/>
        </w:rPr>
        <w:t xml:space="preserve"> </w:t>
      </w:r>
      <w:r>
        <w:t>element</w:t>
      </w:r>
      <w:r>
        <w:rPr>
          <w:spacing w:val="46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taken</w:t>
      </w:r>
      <w:r>
        <w:rPr>
          <w:spacing w:val="48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its</w:t>
      </w:r>
    </w:p>
    <w:p>
      <w:pPr>
        <w:pStyle w:val="7"/>
        <w:spacing w:line="276" w:lineRule="auto"/>
        <w:ind w:left="200"/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437515</wp:posOffset>
                </wp:positionV>
                <wp:extent cx="5307330" cy="235585"/>
                <wp:effectExtent l="0" t="0" r="7620" b="12065"/>
                <wp:wrapTopAndBottom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7330" cy="235585"/>
                          <a:chOff x="1696" y="689"/>
                          <a:chExt cx="8358" cy="371"/>
                        </a:xfrm>
                      </wpg:grpSpPr>
                      <wps:wsp>
                        <wps:cNvPr id="31" name="Freeform 31"/>
                        <wps:cNvSpPr/>
                        <wps:spPr>
                          <a:xfrm>
                            <a:off x="1704" y="696"/>
                            <a:ext cx="8343" cy="3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343" h="356">
                                <a:moveTo>
                                  <a:pt x="59" y="0"/>
                                </a:moveTo>
                                <a:lnTo>
                                  <a:pt x="36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59"/>
                                </a:lnTo>
                                <a:lnTo>
                                  <a:pt x="0" y="296"/>
                                </a:lnTo>
                                <a:lnTo>
                                  <a:pt x="5" y="319"/>
                                </a:lnTo>
                                <a:lnTo>
                                  <a:pt x="17" y="338"/>
                                </a:lnTo>
                                <a:lnTo>
                                  <a:pt x="36" y="351"/>
                                </a:lnTo>
                                <a:lnTo>
                                  <a:pt x="59" y="356"/>
                                </a:lnTo>
                                <a:lnTo>
                                  <a:pt x="8284" y="356"/>
                                </a:lnTo>
                                <a:lnTo>
                                  <a:pt x="8307" y="351"/>
                                </a:lnTo>
                                <a:lnTo>
                                  <a:pt x="8326" y="338"/>
                                </a:lnTo>
                                <a:lnTo>
                                  <a:pt x="8338" y="319"/>
                                </a:lnTo>
                                <a:lnTo>
                                  <a:pt x="8343" y="296"/>
                                </a:lnTo>
                                <a:lnTo>
                                  <a:pt x="8343" y="59"/>
                                </a:lnTo>
                                <a:lnTo>
                                  <a:pt x="8338" y="36"/>
                                </a:lnTo>
                                <a:lnTo>
                                  <a:pt x="8326" y="17"/>
                                </a:lnTo>
                                <a:lnTo>
                                  <a:pt x="8307" y="4"/>
                                </a:lnTo>
                                <a:lnTo>
                                  <a:pt x="8284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1720" y="709"/>
                            <a:ext cx="8311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35"/>
                                <w:ind w:left="440" w:right="0" w:firstLine="0"/>
                                <w:jc w:val="left"/>
                                <w:rPr>
                                  <w:rFonts w:ascii="Consolas" w:hAnsi="Consolas"/>
                                  <w:sz w:val="22"/>
                                </w:rPr>
                              </w:pP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d=</w:t>
                              </w:r>
                              <w:r>
                                <w:rPr>
                                  <w:rFonts w:ascii="Consolas" w:hAnsi="Consolas"/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{</w:t>
                              </w:r>
                              <w:r>
                                <w:rPr>
                                  <w:rFonts w:ascii="Consolas" w:hAnsi="Consolas"/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‘Regd.No’:</w:t>
                              </w:r>
                              <w:r>
                                <w:rPr>
                                  <w:rFonts w:ascii="Consolas" w:hAnsi="Consolas"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556,</w:t>
                              </w:r>
                              <w:r>
                                <w:rPr>
                                  <w:rFonts w:ascii="Consolas" w:hAnsi="Consolas"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‘Name’:’Mothi’,</w:t>
                              </w:r>
                              <w:r>
                                <w:rPr>
                                  <w:rFonts w:ascii="Consolas" w:hAnsi="Consolas"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‘Branch’:</w:t>
                              </w:r>
                              <w:r>
                                <w:rPr>
                                  <w:rFonts w:ascii="Consolas" w:hAnsi="Consolas"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‘CSE’</w:t>
                              </w:r>
                              <w:r>
                                <w:rPr>
                                  <w:rFonts w:ascii="Consolas" w:hAnsi="Consolas"/>
                                  <w:spacing w:val="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}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.8pt;margin-top:34.45pt;height:18.55pt;width:417.9pt;mso-position-horizontal-relative:page;mso-wrap-distance-bottom:0pt;mso-wrap-distance-top:0pt;z-index:-251654144;mso-width-relative:page;mso-height-relative:page;" coordorigin="1696,689" coordsize="8358,371" o:gfxdata="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C/UsH+2QAAAAsBAAAPAAAAAAAAAAEAIAAAACIAAABkcnMvZG93bnJldi54&#10;bWxQSwECFAAUAAAACACHTuJABZGCsIgDAAA+CgAADgAAAAAAAAABACAAAAAoAQAAZHJzL2Uyb0Rv&#10;Yy54bWxQSwUGAAAAAAYABgBZAQAAIgcAAAAA&#10;">
                <o:lock v:ext="edit" aspectratio="f"/>
                <v:shape id="_x0000_s1026" o:spid="_x0000_s1026" o:spt="100" style="position:absolute;left:1704;top:696;height:356;width:8343;" filled="f" stroked="t" coordsize="8343,356" o:gfxdata="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W3iZi5AAAA2wAA&#10;AA8AAAAAAAAAAQAgAAAAIgAAAGRycy9kb3ducmV2LnhtbFBLAQIUABQAAAAIAIdO4kAzLwWeOwAA&#10;ADkAAAAQAAAAAAAAAAEAIAAAAAgBAABkcnMvc2hhcGV4bWwueG1sUEsFBgAAAAAGAAYAWwEAALID&#10;AAAAAA==&#10;" path="m59,0l36,4,17,17,5,36,0,59,0,296,5,319,17,338,36,351,59,356,8284,356,8307,351,8326,338,8338,319,8343,296,8343,59,8338,36,8326,17,8307,4,8284,0,59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1720;top:709;height:332;width:8311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5"/>
                          <w:ind w:left="440" w:right="0" w:firstLine="0"/>
                          <w:jc w:val="left"/>
                          <w:rPr>
                            <w:rFonts w:ascii="Consolas" w:hAnsi="Consolas"/>
                            <w:sz w:val="22"/>
                          </w:rPr>
                        </w:pPr>
                        <w:r>
                          <w:rPr>
                            <w:rFonts w:ascii="Consolas" w:hAnsi="Consolas"/>
                            <w:sz w:val="22"/>
                          </w:rPr>
                          <w:t>d=</w:t>
                        </w:r>
                        <w:r>
                          <w:rPr>
                            <w:rFonts w:ascii="Consolas" w:hAnsi="Consolas"/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{</w:t>
                        </w:r>
                        <w:r>
                          <w:rPr>
                            <w:rFonts w:ascii="Consolas" w:hAnsi="Consolas"/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‘Regd.No’:</w:t>
                        </w:r>
                        <w:r>
                          <w:rPr>
                            <w:rFonts w:ascii="Consolas" w:hAnsi="Consolas"/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556,</w:t>
                        </w:r>
                        <w:r>
                          <w:rPr>
                            <w:rFonts w:ascii="Consolas" w:hAnsi="Consolas"/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‘Name’:’Mothi’,</w:t>
                        </w:r>
                        <w:r>
                          <w:rPr>
                            <w:rFonts w:ascii="Consolas" w:hAnsi="Consolas"/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‘Branch’:</w:t>
                        </w:r>
                        <w:r>
                          <w:rPr>
                            <w:rFonts w:ascii="Consolas" w:hAnsi="Consolas"/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‘CSE’</w:t>
                        </w:r>
                        <w:r>
                          <w:rPr>
                            <w:rFonts w:ascii="Consolas" w:hAnsi="Consolas"/>
                            <w:spacing w:val="6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}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„value‟.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key</w:t>
      </w:r>
      <w:r>
        <w:rPr>
          <w:spacing w:val="39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its</w:t>
      </w:r>
      <w:r>
        <w:rPr>
          <w:spacing w:val="42"/>
        </w:rPr>
        <w:t xml:space="preserve"> </w:t>
      </w:r>
      <w:r>
        <w:t>value</w:t>
      </w:r>
      <w:r>
        <w:rPr>
          <w:spacing w:val="41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separated</w:t>
      </w:r>
      <w:r>
        <w:rPr>
          <w:spacing w:val="42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colon</w:t>
      </w:r>
      <w:r>
        <w:rPr>
          <w:spacing w:val="45"/>
        </w:rPr>
        <w:t xml:space="preserve"> </w:t>
      </w:r>
      <w:r>
        <w:t>(:).</w:t>
      </w:r>
      <w:r>
        <w:rPr>
          <w:spacing w:val="43"/>
        </w:rPr>
        <w:t xml:space="preserve"> </w:t>
      </w:r>
      <w:r>
        <w:t>All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key-value</w:t>
      </w:r>
      <w:r>
        <w:rPr>
          <w:spacing w:val="41"/>
        </w:rPr>
        <w:t xml:space="preserve"> </w:t>
      </w:r>
      <w:r>
        <w:t>pairs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dictionary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inserted in</w:t>
      </w:r>
      <w:r>
        <w:rPr>
          <w:spacing w:val="2"/>
        </w:rPr>
        <w:t xml:space="preserve"> </w:t>
      </w:r>
      <w:r>
        <w:t>curly</w:t>
      </w:r>
      <w:r>
        <w:rPr>
          <w:spacing w:val="-5"/>
        </w:rPr>
        <w:t xml:space="preserve"> </w:t>
      </w:r>
      <w:r>
        <w:t>braces { }.</w:t>
      </w:r>
    </w:p>
    <w:p>
      <w:pPr>
        <w:pStyle w:val="7"/>
        <w:spacing w:before="120"/>
        <w:ind w:left="200"/>
      </w:pPr>
      <w:r>
        <w:t>Here,</w:t>
      </w:r>
      <w:r>
        <w:rPr>
          <w:spacing w:val="10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name</w:t>
      </w:r>
      <w:r>
        <w:rPr>
          <w:spacing w:val="66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dictionary</w:t>
      </w:r>
      <w:r>
        <w:rPr>
          <w:spacing w:val="65"/>
        </w:rPr>
        <w:t xml:space="preserve"> </w:t>
      </w:r>
      <w:r>
        <w:t>is</w:t>
      </w:r>
      <w:r>
        <w:rPr>
          <w:spacing w:val="68"/>
        </w:rPr>
        <w:t xml:space="preserve"> </w:t>
      </w:r>
      <w:r>
        <w:t>„dict‟.</w:t>
      </w:r>
      <w:r>
        <w:rPr>
          <w:spacing w:val="69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>first</w:t>
      </w:r>
      <w:r>
        <w:rPr>
          <w:spacing w:val="68"/>
        </w:rPr>
        <w:t xml:space="preserve"> </w:t>
      </w:r>
      <w:r>
        <w:t>element</w:t>
      </w:r>
      <w:r>
        <w:rPr>
          <w:spacing w:val="68"/>
        </w:rPr>
        <w:t xml:space="preserve"> </w:t>
      </w:r>
      <w:r>
        <w:t>in</w:t>
      </w:r>
      <w:r>
        <w:rPr>
          <w:spacing w:val="68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>dictionary</w:t>
      </w:r>
      <w:r>
        <w:rPr>
          <w:spacing w:val="63"/>
        </w:rPr>
        <w:t xml:space="preserve"> </w:t>
      </w:r>
      <w:r>
        <w:t>is</w:t>
      </w:r>
      <w:r>
        <w:rPr>
          <w:spacing w:val="6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string</w:t>
      </w:r>
    </w:p>
    <w:p>
      <w:pPr>
        <w:pStyle w:val="7"/>
        <w:spacing w:before="40"/>
        <w:ind w:left="200"/>
      </w:pPr>
      <w:r>
        <w:t>„Regd.No‟.</w:t>
      </w:r>
      <w:r>
        <w:rPr>
          <w:spacing w:val="-11"/>
        </w:rPr>
        <w:t xml:space="preserve"> </w:t>
      </w:r>
      <w:r>
        <w:t>So,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called</w:t>
      </w:r>
      <w:r>
        <w:rPr>
          <w:spacing w:val="-10"/>
        </w:rPr>
        <w:t xml:space="preserve"> </w:t>
      </w:r>
      <w:r>
        <w:t>„key‟.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second</w:t>
      </w:r>
      <w:r>
        <w:rPr>
          <w:spacing w:val="-8"/>
        </w:rPr>
        <w:t xml:space="preserve"> </w:t>
      </w:r>
      <w:r>
        <w:t>element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556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taken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„value‟.</w:t>
      </w:r>
    </w:p>
    <w:p>
      <w:pPr>
        <w:pStyle w:val="3"/>
        <w:spacing w:before="46"/>
        <w:ind w:left="920"/>
      </w:pPr>
      <w: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225425</wp:posOffset>
                </wp:positionV>
                <wp:extent cx="5307330" cy="693420"/>
                <wp:effectExtent l="0" t="0" r="7620" b="11430"/>
                <wp:wrapTopAndBottom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7330" cy="693420"/>
                          <a:chOff x="1779" y="355"/>
                          <a:chExt cx="8358" cy="1092"/>
                        </a:xfrm>
                      </wpg:grpSpPr>
                      <wps:wsp>
                        <wps:cNvPr id="43" name="Freeform 43"/>
                        <wps:cNvSpPr/>
                        <wps:spPr>
                          <a:xfrm>
                            <a:off x="1787" y="362"/>
                            <a:ext cx="8343" cy="10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343" h="1077">
                                <a:moveTo>
                                  <a:pt x="179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9"/>
                                </a:lnTo>
                                <a:lnTo>
                                  <a:pt x="0" y="897"/>
                                </a:lnTo>
                                <a:lnTo>
                                  <a:pt x="14" y="967"/>
                                </a:lnTo>
                                <a:lnTo>
                                  <a:pt x="53" y="1024"/>
                                </a:lnTo>
                                <a:lnTo>
                                  <a:pt x="110" y="1063"/>
                                </a:lnTo>
                                <a:lnTo>
                                  <a:pt x="179" y="1077"/>
                                </a:lnTo>
                                <a:lnTo>
                                  <a:pt x="8164" y="1077"/>
                                </a:lnTo>
                                <a:lnTo>
                                  <a:pt x="8233" y="1063"/>
                                </a:lnTo>
                                <a:lnTo>
                                  <a:pt x="8290" y="1024"/>
                                </a:lnTo>
                                <a:lnTo>
                                  <a:pt x="8329" y="967"/>
                                </a:lnTo>
                                <a:lnTo>
                                  <a:pt x="8343" y="897"/>
                                </a:lnTo>
                                <a:lnTo>
                                  <a:pt x="8343" y="179"/>
                                </a:lnTo>
                                <a:lnTo>
                                  <a:pt x="8329" y="109"/>
                                </a:lnTo>
                                <a:lnTo>
                                  <a:pt x="8290" y="52"/>
                                </a:lnTo>
                                <a:lnTo>
                                  <a:pt x="8233" y="14"/>
                                </a:lnTo>
                                <a:lnTo>
                                  <a:pt x="8164" y="0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1779" y="355"/>
                            <a:ext cx="8358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4701"/>
                                </w:tabs>
                                <w:spacing w:before="10"/>
                                <w:ind w:left="1100" w:right="729" w:firstLine="0"/>
                                <w:jc w:val="left"/>
                                <w:rPr>
                                  <w:rFonts w:ascii="Consolas" w:hAnsi="Consolas"/>
                                  <w:sz w:val="22"/>
                                </w:rPr>
                              </w:pP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d=</w:t>
                              </w:r>
                              <w:r>
                                <w:rPr>
                                  <w:rFonts w:ascii="Consolas" w:hAnsi="Consolas"/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{</w:t>
                              </w:r>
                              <w:r>
                                <w:rPr>
                                  <w:rFonts w:ascii="Consolas" w:hAnsi="Consolas"/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‘Regd.No’:</w:t>
                              </w:r>
                              <w:r>
                                <w:rPr>
                                  <w:rFonts w:ascii="Consolas" w:hAnsi="Consolas"/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556,</w:t>
                              </w:r>
                              <w:r>
                                <w:rPr>
                                  <w:rFonts w:ascii="Consolas" w:hAnsi="Consolas"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‘Name’:’Mothi’,</w:t>
                              </w:r>
                              <w:r>
                                <w:rPr>
                                  <w:rFonts w:ascii="Consolas" w:hAnsi="Consolas"/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‘Branch’:</w:t>
                              </w:r>
                              <w:r>
                                <w:rPr>
                                  <w:rFonts w:ascii="Consolas" w:hAnsi="Consolas"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‘CSE’</w:t>
                              </w:r>
                              <w:r>
                                <w:rPr>
                                  <w:rFonts w:ascii="Consolas" w:hAnsi="Consolas"/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}</w:t>
                              </w:r>
                              <w:r>
                                <w:rPr>
                                  <w:rFonts w:ascii="Consolas" w:hAnsi="Consolas"/>
                                  <w:spacing w:val="-11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print(d[‘Regd.No’])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#</w:t>
                              </w:r>
                              <w:r>
                                <w:rPr>
                                  <w:rFonts w:ascii="Consolas" w:hAnsi="Consolas"/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556</w:t>
                              </w:r>
                            </w:p>
                            <w:p>
                              <w:pPr>
                                <w:tabs>
                                  <w:tab w:val="left" w:pos="4701"/>
                                </w:tabs>
                                <w:spacing w:before="0" w:line="256" w:lineRule="exact"/>
                                <w:ind w:left="1100" w:right="0" w:firstLine="0"/>
                                <w:jc w:val="left"/>
                                <w:rPr>
                                  <w:rFonts w:ascii="Consolas" w:hAnsi="Consolas"/>
                                  <w:sz w:val="22"/>
                                </w:rPr>
                              </w:pP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print(d[‘Name’])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#</w:t>
                              </w:r>
                              <w:r>
                                <w:rPr>
                                  <w:rFonts w:ascii="Consolas" w:hAnsi="Consolas"/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Mothi</w:t>
                              </w:r>
                            </w:p>
                            <w:p>
                              <w:pPr>
                                <w:tabs>
                                  <w:tab w:val="left" w:pos="4701"/>
                                </w:tabs>
                                <w:spacing w:before="2"/>
                                <w:ind w:left="1100" w:right="0" w:firstLine="0"/>
                                <w:jc w:val="left"/>
                                <w:rPr>
                                  <w:rFonts w:ascii="Consolas" w:hAnsi="Consolas"/>
                                  <w:sz w:val="22"/>
                                </w:rPr>
                              </w:pP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print(d[‘Branch’])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#</w:t>
                              </w:r>
                              <w:r>
                                <w:rPr>
                                  <w:rFonts w:ascii="Consolas" w:hAnsi="Consolas"/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CSE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95pt;margin-top:17.75pt;height:54.6pt;width:417.9pt;mso-position-horizontal-relative:page;mso-wrap-distance-bottom:0pt;mso-wrap-distance-top:0pt;z-index:-251653120;mso-width-relative:page;mso-height-relative:page;" coordorigin="1779,355" coordsize="8358,1092" o:gfxdata="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">
                <o:lock v:ext="edit" aspectratio="f"/>
                <v:shape id="_x0000_s1026" o:spid="_x0000_s1026" o:spt="100" style="position:absolute;left:1787;top:362;height:1077;width:8343;" filled="f" stroked="t" coordsize="8343,1077" o:gfxdata="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XXKr+5AAAA2wAA&#10;AA8AAAAAAAAAAQAgAAAAIgAAAGRycy9kb3ducmV2LnhtbFBLAQIUABQAAAAIAIdO4kAzLwWeOwAA&#10;ADkAAAAQAAAAAAAAAAEAIAAAAAgBAABkcnMvc2hhcGV4bWwueG1sUEsFBgAAAAAGAAYAWwEAALID&#10;AAAAAA==&#10;" path="m179,0l110,14,53,52,14,109,0,179,0,897,14,967,53,1024,110,1063,179,1077,8164,1077,8233,1063,8290,1024,8329,967,8343,897,8343,179,8329,109,8290,52,8233,14,8164,0,179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1779;top:355;height:1092;width:8358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4701"/>
                          </w:tabs>
                          <w:spacing w:before="10"/>
                          <w:ind w:left="1100" w:right="729" w:firstLine="0"/>
                          <w:jc w:val="left"/>
                          <w:rPr>
                            <w:rFonts w:ascii="Consolas" w:hAnsi="Consolas"/>
                            <w:sz w:val="22"/>
                          </w:rPr>
                        </w:pPr>
                        <w:r>
                          <w:rPr>
                            <w:rFonts w:ascii="Consolas" w:hAnsi="Consolas"/>
                            <w:sz w:val="22"/>
                          </w:rPr>
                          <w:t>d=</w:t>
                        </w:r>
                        <w:r>
                          <w:rPr>
                            <w:rFonts w:ascii="Consolas" w:hAnsi="Consolas"/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{</w:t>
                        </w:r>
                        <w:r>
                          <w:rPr>
                            <w:rFonts w:ascii="Consolas" w:hAnsi="Consolas"/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‘Regd.No’:</w:t>
                        </w:r>
                        <w:r>
                          <w:rPr>
                            <w:rFonts w:ascii="Consolas" w:hAnsi="Consolas"/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556,</w:t>
                        </w:r>
                        <w:r>
                          <w:rPr>
                            <w:rFonts w:ascii="Consolas" w:hAnsi="Consolas"/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‘Name’:’Mothi’,</w:t>
                        </w:r>
                        <w:r>
                          <w:rPr>
                            <w:rFonts w:ascii="Consolas" w:hAnsi="Consolas"/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‘Branch’:</w:t>
                        </w:r>
                        <w:r>
                          <w:rPr>
                            <w:rFonts w:ascii="Consolas" w:hAnsi="Consolas"/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‘CSE’</w:t>
                        </w:r>
                        <w:r>
                          <w:rPr>
                            <w:rFonts w:ascii="Consolas" w:hAnsi="Consolas"/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}</w:t>
                        </w:r>
                        <w:r>
                          <w:rPr>
                            <w:rFonts w:ascii="Consolas" w:hAnsi="Consolas"/>
                            <w:spacing w:val="-118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print(d[‘Regd.No’])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ab/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#</w:t>
                        </w:r>
                        <w:r>
                          <w:rPr>
                            <w:rFonts w:ascii="Consolas" w:hAnsi="Consolas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556</w:t>
                        </w:r>
                      </w:p>
                      <w:p>
                        <w:pPr>
                          <w:tabs>
                            <w:tab w:val="left" w:pos="4701"/>
                          </w:tabs>
                          <w:spacing w:before="0" w:line="256" w:lineRule="exact"/>
                          <w:ind w:left="1100" w:right="0" w:firstLine="0"/>
                          <w:jc w:val="left"/>
                          <w:rPr>
                            <w:rFonts w:ascii="Consolas" w:hAnsi="Consolas"/>
                            <w:sz w:val="22"/>
                          </w:rPr>
                        </w:pPr>
                        <w:r>
                          <w:rPr>
                            <w:rFonts w:ascii="Consolas" w:hAnsi="Consolas"/>
                            <w:sz w:val="22"/>
                          </w:rPr>
                          <w:t>print(d[‘Name’])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ab/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#</w:t>
                        </w:r>
                        <w:r>
                          <w:rPr>
                            <w:rFonts w:ascii="Consolas" w:hAnsi="Consolas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Mothi</w:t>
                        </w:r>
                      </w:p>
                      <w:p>
                        <w:pPr>
                          <w:tabs>
                            <w:tab w:val="left" w:pos="4701"/>
                          </w:tabs>
                          <w:spacing w:before="2"/>
                          <w:ind w:left="1100" w:right="0" w:firstLine="0"/>
                          <w:jc w:val="left"/>
                          <w:rPr>
                            <w:rFonts w:ascii="Consolas" w:hAnsi="Consolas"/>
                            <w:sz w:val="22"/>
                          </w:rPr>
                        </w:pPr>
                        <w:r>
                          <w:rPr>
                            <w:rFonts w:ascii="Consolas" w:hAnsi="Consolas"/>
                            <w:sz w:val="22"/>
                          </w:rPr>
                          <w:t>print(d[‘Branch’])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ab/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#</w:t>
                        </w:r>
                        <w:r>
                          <w:rPr>
                            <w:rFonts w:ascii="Consolas" w:hAnsi="Consolas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CSE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Example:</w:t>
      </w:r>
    </w:p>
    <w:p>
      <w:pPr>
        <w:spacing w:before="118"/>
        <w:ind w:left="200" w:right="517" w:firstLine="0"/>
        <w:jc w:val="both"/>
        <w:rPr>
          <w:sz w:val="24"/>
        </w:rPr>
      </w:pPr>
      <w:r>
        <w:rPr>
          <w:sz w:val="24"/>
        </w:rPr>
        <w:t xml:space="preserve">To access the elements of a dictionary, </w:t>
      </w:r>
      <w:r>
        <w:rPr>
          <w:b/>
          <w:sz w:val="24"/>
        </w:rPr>
        <w:t>we should not use indexing or slicing</w:t>
      </w:r>
      <w:r>
        <w:rPr>
          <w:sz w:val="24"/>
        </w:rPr>
        <w:t>. For example,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dict[0] or dict[1:3] etc. expressions will give error. </w:t>
      </w:r>
      <w:r>
        <w:rPr>
          <w:sz w:val="24"/>
        </w:rPr>
        <w:t>To access the value associated with a</w:t>
      </w:r>
      <w:r>
        <w:rPr>
          <w:spacing w:val="1"/>
          <w:sz w:val="24"/>
        </w:rPr>
        <w:t xml:space="preserve"> </w:t>
      </w:r>
      <w:r>
        <w:rPr>
          <w:sz w:val="24"/>
        </w:rPr>
        <w:t>key, we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mention</w:t>
      </w:r>
      <w:r>
        <w:rPr>
          <w:spacing w:val="-2"/>
          <w:sz w:val="24"/>
        </w:rPr>
        <w:t xml:space="preserve"> </w:t>
      </w:r>
      <w:r>
        <w:rPr>
          <w:sz w:val="24"/>
        </w:rPr>
        <w:t>the key</w:t>
      </w:r>
      <w:r>
        <w:rPr>
          <w:spacing w:val="-7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inside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square</w:t>
      </w:r>
      <w:r>
        <w:rPr>
          <w:spacing w:val="-3"/>
          <w:sz w:val="24"/>
        </w:rPr>
        <w:t xml:space="preserve"> </w:t>
      </w:r>
      <w:r>
        <w:rPr>
          <w:sz w:val="24"/>
        </w:rPr>
        <w:t>braces,</w:t>
      </w:r>
      <w:r>
        <w:rPr>
          <w:spacing w:val="-3"/>
          <w:sz w:val="24"/>
        </w:rPr>
        <w:t xml:space="preserve"> </w:t>
      </w:r>
      <w:r>
        <w:rPr>
          <w:sz w:val="24"/>
        </w:rPr>
        <w:t>as:</w:t>
      </w:r>
      <w:r>
        <w:rPr>
          <w:spacing w:val="-1"/>
          <w:sz w:val="24"/>
        </w:rPr>
        <w:t xml:space="preserve"> </w:t>
      </w:r>
      <w:r>
        <w:rPr>
          <w:sz w:val="24"/>
        </w:rPr>
        <w:t>dict[„Name‟].</w:t>
      </w:r>
    </w:p>
    <w:p>
      <w:pPr>
        <w:pStyle w:val="7"/>
        <w:spacing w:before="2" w:line="276" w:lineRule="auto"/>
        <w:ind w:left="200" w:right="520"/>
        <w:jc w:val="both"/>
      </w:pPr>
      <w: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430530</wp:posOffset>
                </wp:positionV>
                <wp:extent cx="5307330" cy="421005"/>
                <wp:effectExtent l="0" t="0" r="7620" b="17145"/>
                <wp:wrapTopAndBottom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7330" cy="421005"/>
                          <a:chOff x="1779" y="678"/>
                          <a:chExt cx="8358" cy="663"/>
                        </a:xfrm>
                      </wpg:grpSpPr>
                      <wps:wsp>
                        <wps:cNvPr id="67" name="Freeform 67"/>
                        <wps:cNvSpPr/>
                        <wps:spPr>
                          <a:xfrm>
                            <a:off x="1787" y="685"/>
                            <a:ext cx="8343" cy="6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343" h="648">
                                <a:moveTo>
                                  <a:pt x="108" y="0"/>
                                </a:moveTo>
                                <a:lnTo>
                                  <a:pt x="66" y="8"/>
                                </a:lnTo>
                                <a:lnTo>
                                  <a:pt x="32" y="31"/>
                                </a:lnTo>
                                <a:lnTo>
                                  <a:pt x="8" y="66"/>
                                </a:lnTo>
                                <a:lnTo>
                                  <a:pt x="0" y="108"/>
                                </a:lnTo>
                                <a:lnTo>
                                  <a:pt x="0" y="540"/>
                                </a:lnTo>
                                <a:lnTo>
                                  <a:pt x="8" y="582"/>
                                </a:lnTo>
                                <a:lnTo>
                                  <a:pt x="32" y="616"/>
                                </a:lnTo>
                                <a:lnTo>
                                  <a:pt x="66" y="639"/>
                                </a:lnTo>
                                <a:lnTo>
                                  <a:pt x="108" y="648"/>
                                </a:lnTo>
                                <a:lnTo>
                                  <a:pt x="8235" y="648"/>
                                </a:lnTo>
                                <a:lnTo>
                                  <a:pt x="8277" y="639"/>
                                </a:lnTo>
                                <a:lnTo>
                                  <a:pt x="8311" y="616"/>
                                </a:lnTo>
                                <a:lnTo>
                                  <a:pt x="8335" y="582"/>
                                </a:lnTo>
                                <a:lnTo>
                                  <a:pt x="8343" y="540"/>
                                </a:lnTo>
                                <a:lnTo>
                                  <a:pt x="8343" y="108"/>
                                </a:lnTo>
                                <a:lnTo>
                                  <a:pt x="8335" y="66"/>
                                </a:lnTo>
                                <a:lnTo>
                                  <a:pt x="8311" y="31"/>
                                </a:lnTo>
                                <a:lnTo>
                                  <a:pt x="8277" y="8"/>
                                </a:lnTo>
                                <a:lnTo>
                                  <a:pt x="8235" y="0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1779" y="678"/>
                            <a:ext cx="8358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3981"/>
                                </w:tabs>
                                <w:spacing w:before="96"/>
                                <w:ind w:left="1100" w:right="730" w:firstLine="0"/>
                                <w:jc w:val="left"/>
                                <w:rPr>
                                  <w:rFonts w:ascii="Consolas" w:hAnsi="Consolas"/>
                                  <w:sz w:val="22"/>
                                </w:rPr>
                              </w:pP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d=</w:t>
                              </w:r>
                              <w:r>
                                <w:rPr>
                                  <w:rFonts w:ascii="Consolas" w:hAnsi="Consolas"/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{</w:t>
                              </w:r>
                              <w:r>
                                <w:rPr>
                                  <w:rFonts w:ascii="Consolas" w:hAnsi="Consolas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‘Regd.No’:</w:t>
                              </w:r>
                              <w:r>
                                <w:rPr>
                                  <w:rFonts w:ascii="Consolas" w:hAnsi="Consolas"/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556,</w:t>
                              </w:r>
                              <w:r>
                                <w:rPr>
                                  <w:rFonts w:ascii="Consolas" w:hAnsi="Consolas"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‘Name’:’Mothi’,</w:t>
                              </w:r>
                              <w:r>
                                <w:rPr>
                                  <w:rFonts w:ascii="Consolas" w:hAnsi="Consolas"/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‘Branch’:</w:t>
                              </w:r>
                              <w:r>
                                <w:rPr>
                                  <w:rFonts w:ascii="Consolas" w:hAnsi="Consolas"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‘CSE’</w:t>
                              </w:r>
                              <w:r>
                                <w:rPr>
                                  <w:rFonts w:ascii="Consolas" w:hAnsi="Consolas"/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}</w:t>
                              </w:r>
                              <w:r>
                                <w:rPr>
                                  <w:rFonts w:ascii="Consolas" w:hAnsi="Consolas"/>
                                  <w:spacing w:val="-11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print(len(d))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#</w:t>
                              </w:r>
                              <w:r>
                                <w:rPr>
                                  <w:rFonts w:ascii="Consolas" w:hAnsi="Consolas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95pt;margin-top:33.9pt;height:33.15pt;width:417.9pt;mso-position-horizontal-relative:page;mso-wrap-distance-bottom:0pt;mso-wrap-distance-top:0pt;z-index:-251653120;mso-width-relative:page;mso-height-relative:page;" coordorigin="1779,678" coordsize="8358,663" o:gfxdata="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CCHu4R2QAAAAsBAAAPAAAAAAAAAAEAIAAAACIAAABkcnMvZG93bnJldi54&#10;bWxQSwECFAAUAAAACACHTuJAGLxQnogDAABDCgAADgAAAAAAAAABACAAAAAoAQAAZHJzL2Uyb0Rv&#10;Yy54bWxQSwUGAAAAAAYABgBZAQAAIgcAAAAA&#10;">
                <o:lock v:ext="edit" aspectratio="f"/>
                <v:shape id="_x0000_s1026" o:spid="_x0000_s1026" o:spt="100" style="position:absolute;left:1787;top:685;height:648;width:8343;" filled="f" stroked="t" coordsize="8343,648" o:gfxdata="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465GL4A&#10;AADbAAAADwAAAAAAAAABACAAAAAiAAAAZHJzL2Rvd25yZXYueG1sUEsBAhQAFAAAAAgAh07iQDMv&#10;BZ47AAAAOQAAABAAAAAAAAAAAQAgAAAADQEAAGRycy9zaGFwZXhtbC54bWxQSwUGAAAAAAYABgBb&#10;AQAAtwMAAAAA&#10;" path="m108,0l66,8,32,31,8,66,0,108,0,540,8,582,32,616,66,639,108,648,8235,648,8277,639,8311,616,8335,582,8343,540,8343,108,8335,66,8311,31,8277,8,8235,0,108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1779;top:678;height:663;width:8358;" filled="f" stroked="f" coordsize="21600,21600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3981"/>
                          </w:tabs>
                          <w:spacing w:before="96"/>
                          <w:ind w:left="1100" w:right="730" w:firstLine="0"/>
                          <w:jc w:val="left"/>
                          <w:rPr>
                            <w:rFonts w:ascii="Consolas" w:hAnsi="Consolas"/>
                            <w:sz w:val="22"/>
                          </w:rPr>
                        </w:pPr>
                        <w:r>
                          <w:rPr>
                            <w:rFonts w:ascii="Consolas" w:hAnsi="Consolas"/>
                            <w:sz w:val="22"/>
                          </w:rPr>
                          <w:t>d=</w:t>
                        </w:r>
                        <w:r>
                          <w:rPr>
                            <w:rFonts w:ascii="Consolas" w:hAnsi="Consolas"/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{</w:t>
                        </w:r>
                        <w:r>
                          <w:rPr>
                            <w:rFonts w:ascii="Consolas" w:hAnsi="Consolas"/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‘Regd.No’:</w:t>
                        </w:r>
                        <w:r>
                          <w:rPr>
                            <w:rFonts w:ascii="Consolas" w:hAnsi="Consolas"/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556,</w:t>
                        </w:r>
                        <w:r>
                          <w:rPr>
                            <w:rFonts w:ascii="Consolas" w:hAnsi="Consolas"/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‘Name’:’Mothi’,</w:t>
                        </w:r>
                        <w:r>
                          <w:rPr>
                            <w:rFonts w:ascii="Consolas" w:hAnsi="Consolas"/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‘Branch’:</w:t>
                        </w:r>
                        <w:r>
                          <w:rPr>
                            <w:rFonts w:ascii="Consolas" w:hAnsi="Consolas"/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‘CSE’</w:t>
                        </w:r>
                        <w:r>
                          <w:rPr>
                            <w:rFonts w:ascii="Consolas" w:hAnsi="Consolas"/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}</w:t>
                        </w:r>
                        <w:r>
                          <w:rPr>
                            <w:rFonts w:ascii="Consolas" w:hAnsi="Consolas"/>
                            <w:spacing w:val="-118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print(len(d))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ab/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#</w:t>
                        </w:r>
                        <w:r>
                          <w:rPr>
                            <w:rFonts w:ascii="Consolas" w:hAnsi="Consolas"/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2"/>
                          </w:rPr>
                          <w:t>3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If we want to know how many key-value pairs are there in a dictionary, we can use the len( )</w:t>
      </w:r>
      <w:r>
        <w:rPr>
          <w:spacing w:val="1"/>
        </w:rPr>
        <w:t xml:space="preserve"> </w:t>
      </w:r>
      <w:r>
        <w:t>function,</w:t>
      </w:r>
      <w:r>
        <w:rPr>
          <w:spacing w:val="-1"/>
        </w:rPr>
        <w:t xml:space="preserve"> </w:t>
      </w:r>
      <w:r>
        <w:t>as shown</w:t>
      </w:r>
    </w:p>
    <w:p>
      <w:pPr>
        <w:pStyle w:val="7"/>
        <w:spacing w:before="71" w:after="128" w:line="278" w:lineRule="auto"/>
        <w:ind w:left="200" w:right="515"/>
      </w:pPr>
      <w:r>
        <w:t>We</w:t>
      </w:r>
      <w:r>
        <w:rPr>
          <w:spacing w:val="8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insert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new</w:t>
      </w:r>
      <w:r>
        <w:rPr>
          <w:spacing w:val="8"/>
        </w:rPr>
        <w:t xml:space="preserve"> </w:t>
      </w:r>
      <w:r>
        <w:t>key-value</w:t>
      </w:r>
      <w:r>
        <w:rPr>
          <w:spacing w:val="8"/>
        </w:rPr>
        <w:t xml:space="preserve"> </w:t>
      </w:r>
      <w:r>
        <w:t>pair</w:t>
      </w:r>
      <w:r>
        <w:rPr>
          <w:spacing w:val="8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existing</w:t>
      </w:r>
      <w:r>
        <w:rPr>
          <w:spacing w:val="6"/>
        </w:rPr>
        <w:t xml:space="preserve"> </w:t>
      </w:r>
      <w:r>
        <w:t>dictionary.</w:t>
      </w:r>
      <w:r>
        <w:rPr>
          <w:spacing w:val="11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done</w:t>
      </w:r>
      <w:r>
        <w:rPr>
          <w:spacing w:val="8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mentioning</w:t>
      </w:r>
      <w:r>
        <w:rPr>
          <w:spacing w:val="-4"/>
        </w:rPr>
        <w:t xml:space="preserve"> </w:t>
      </w:r>
      <w:r>
        <w:t>the key</w:t>
      </w:r>
      <w:r>
        <w:rPr>
          <w:spacing w:val="-3"/>
        </w:rPr>
        <w:t xml:space="preserve"> </w:t>
      </w:r>
      <w:r>
        <w:t>and assigning a</w:t>
      </w:r>
      <w:r>
        <w:rPr>
          <w:spacing w:val="-1"/>
        </w:rPr>
        <w:t xml:space="preserve"> </w:t>
      </w:r>
      <w:r>
        <w:t>value to it.</w:t>
      </w:r>
    </w:p>
    <w:p>
      <w:pPr>
        <w:pStyle w:val="7"/>
        <w:ind w:left="551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5661660" cy="693420"/>
                <wp:effectExtent l="0" t="0" r="15240" b="11430"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1660" cy="693420"/>
                          <a:chOff x="0" y="0"/>
                          <a:chExt cx="8916" cy="1092"/>
                        </a:xfrm>
                      </wpg:grpSpPr>
                      <wps:wsp>
                        <wps:cNvPr id="64" name="Freeform 64"/>
                        <wps:cNvSpPr/>
                        <wps:spPr>
                          <a:xfrm>
                            <a:off x="7" y="7"/>
                            <a:ext cx="8901" cy="10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01" h="1077">
                                <a:moveTo>
                                  <a:pt x="179" y="0"/>
                                </a:moveTo>
                                <a:lnTo>
                                  <a:pt x="109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9"/>
                                </a:lnTo>
                                <a:lnTo>
                                  <a:pt x="0" y="897"/>
                                </a:lnTo>
                                <a:lnTo>
                                  <a:pt x="14" y="967"/>
                                </a:lnTo>
                                <a:lnTo>
                                  <a:pt x="52" y="1024"/>
                                </a:lnTo>
                                <a:lnTo>
                                  <a:pt x="109" y="1062"/>
                                </a:lnTo>
                                <a:lnTo>
                                  <a:pt x="179" y="1076"/>
                                </a:lnTo>
                                <a:lnTo>
                                  <a:pt x="8721" y="1076"/>
                                </a:lnTo>
                                <a:lnTo>
                                  <a:pt x="8791" y="1062"/>
                                </a:lnTo>
                                <a:lnTo>
                                  <a:pt x="8848" y="1024"/>
                                </a:lnTo>
                                <a:lnTo>
                                  <a:pt x="8886" y="967"/>
                                </a:lnTo>
                                <a:lnTo>
                                  <a:pt x="8901" y="897"/>
                                </a:lnTo>
                                <a:lnTo>
                                  <a:pt x="8901" y="179"/>
                                </a:lnTo>
                                <a:lnTo>
                                  <a:pt x="8886" y="109"/>
                                </a:lnTo>
                                <a:lnTo>
                                  <a:pt x="8848" y="52"/>
                                </a:lnTo>
                                <a:lnTo>
                                  <a:pt x="8791" y="14"/>
                                </a:lnTo>
                                <a:lnTo>
                                  <a:pt x="8721" y="0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0" y="0"/>
                            <a:ext cx="8916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5" w:line="257" w:lineRule="exact"/>
                                <w:ind w:left="368" w:right="0" w:firstLine="0"/>
                                <w:jc w:val="left"/>
                                <w:rPr>
                                  <w:rFonts w:ascii="Consolas"/>
                                  <w:sz w:val="22"/>
                                </w:rPr>
                              </w:pPr>
                              <w:r>
                                <w:rPr>
                                  <w:rFonts w:ascii="Consolas"/>
                                  <w:sz w:val="22"/>
                                </w:rPr>
                                <w:t>d={'Regd.No':556,'Name':'Mothi','Branch':'CSE'}</w:t>
                              </w:r>
                            </w:p>
                            <w:p>
                              <w:pPr>
                                <w:tabs>
                                  <w:tab w:val="left" w:pos="2529"/>
                                </w:tabs>
                                <w:spacing w:before="0" w:line="257" w:lineRule="exact"/>
                                <w:ind w:left="368" w:right="0" w:firstLine="0"/>
                                <w:jc w:val="left"/>
                                <w:rPr>
                                  <w:rFonts w:ascii="Consolas"/>
                                  <w:sz w:val="16"/>
                                </w:rPr>
                              </w:pPr>
                              <w:r>
                                <w:rPr>
                                  <w:rFonts w:ascii="Consolas"/>
                                  <w:sz w:val="22"/>
                                </w:rPr>
                                <w:t>print(d)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rFonts w:ascii="Consolas"/>
                                  <w:sz w:val="16"/>
                                </w:rPr>
                                <w:t>#</w:t>
                              </w:r>
                              <w:r>
                                <w:rPr>
                                  <w:rFonts w:ascii="Consolas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16"/>
                                </w:rPr>
                                <w:t>{'Regd.No':556,'Name':'Mothi','Branch':'CSE',</w:t>
                              </w:r>
                              <w:r>
                                <w:rPr>
                                  <w:rFonts w:ascii="Consolas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16"/>
                                </w:rPr>
                                <w:t>'Gender':'Male'}</w:t>
                              </w:r>
                            </w:p>
                            <w:p>
                              <w:pPr>
                                <w:spacing w:before="1" w:line="257" w:lineRule="exact"/>
                                <w:ind w:left="368" w:right="0" w:firstLine="0"/>
                                <w:jc w:val="left"/>
                                <w:rPr>
                                  <w:rFonts w:ascii="Consolas"/>
                                  <w:sz w:val="22"/>
                                </w:rPr>
                              </w:pPr>
                              <w:r>
                                <w:rPr>
                                  <w:rFonts w:ascii="Consolas"/>
                                  <w:sz w:val="22"/>
                                </w:rPr>
                                <w:t>d['Gender']="Male"</w:t>
                              </w:r>
                            </w:p>
                            <w:p>
                              <w:pPr>
                                <w:tabs>
                                  <w:tab w:val="left" w:pos="2529"/>
                                </w:tabs>
                                <w:spacing w:before="0" w:line="257" w:lineRule="exact"/>
                                <w:ind w:left="368" w:right="0" w:firstLine="0"/>
                                <w:jc w:val="left"/>
                                <w:rPr>
                                  <w:rFonts w:ascii="Consolas"/>
                                  <w:sz w:val="16"/>
                                </w:rPr>
                              </w:pPr>
                              <w:r>
                                <w:rPr>
                                  <w:rFonts w:ascii="Consolas"/>
                                  <w:sz w:val="22"/>
                                </w:rPr>
                                <w:t>print(d)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rFonts w:ascii="Consolas"/>
                                  <w:sz w:val="16"/>
                                </w:rPr>
                                <w:t>#</w:t>
                              </w:r>
                              <w:r>
                                <w:rPr>
                                  <w:rFonts w:ascii="Consolas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16"/>
                                </w:rPr>
                                <w:t>{'Regd.No':556,'Name':'Mothi','Branch':'CSE',</w:t>
                              </w:r>
                              <w:r>
                                <w:rPr>
                                  <w:rFonts w:ascii="Consolas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16"/>
                                </w:rPr>
                                <w:t>'Gender':'Male'}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4.6pt;width:445.8pt;" coordsize="8916,1092" o:gfxdata="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">
                <o:lock v:ext="edit" aspectratio="f"/>
                <v:shape id="_x0000_s1026" o:spid="_x0000_s1026" o:spt="100" style="position:absolute;left:7;top:7;height:1077;width:8901;" filled="f" stroked="t" coordsize="8901,1077" o:gfxdata="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J2OG7sAAADb&#10;AAAADwAAAAAAAAABACAAAAAiAAAAZHJzL2Rvd25yZXYueG1sUEsBAhQAFAAAAAgAh07iQDMvBZ47&#10;AAAAOQAAABAAAAAAAAAAAQAgAAAACgEAAGRycy9zaGFwZXhtbC54bWxQSwUGAAAAAAYABgBbAQAA&#10;tAMAAAAA&#10;" path="m179,0l109,14,52,52,14,109,0,179,0,897,14,967,52,1024,109,1062,179,1076,8721,1076,8791,1062,8848,1024,8886,967,8901,897,8901,179,8886,109,8848,52,8791,14,8721,0,179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0;top:0;height:1092;width:8916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" w:line="257" w:lineRule="exact"/>
                          <w:ind w:left="368" w:right="0" w:firstLine="0"/>
                          <w:jc w:val="left"/>
                          <w:rPr>
                            <w:rFonts w:ascii="Consolas"/>
                            <w:sz w:val="22"/>
                          </w:rPr>
                        </w:pPr>
                        <w:r>
                          <w:rPr>
                            <w:rFonts w:ascii="Consolas"/>
                            <w:sz w:val="22"/>
                          </w:rPr>
                          <w:t>d={'Regd.No':556,'Name':'Mothi','Branch':'CSE'}</w:t>
                        </w:r>
                      </w:p>
                      <w:p>
                        <w:pPr>
                          <w:tabs>
                            <w:tab w:val="left" w:pos="2529"/>
                          </w:tabs>
                          <w:spacing w:before="0" w:line="257" w:lineRule="exact"/>
                          <w:ind w:left="368" w:right="0" w:firstLine="0"/>
                          <w:jc w:val="left"/>
                          <w:rPr>
                            <w:rFonts w:ascii="Consolas"/>
                            <w:sz w:val="16"/>
                          </w:rPr>
                        </w:pPr>
                        <w:r>
                          <w:rPr>
                            <w:rFonts w:ascii="Consolas"/>
                            <w:sz w:val="22"/>
                          </w:rPr>
                          <w:t>print(d)</w:t>
                        </w:r>
                        <w:r>
                          <w:rPr>
                            <w:rFonts w:ascii="Consolas"/>
                            <w:sz w:val="22"/>
                          </w:rPr>
                          <w:tab/>
                        </w:r>
                        <w:r>
                          <w:rPr>
                            <w:rFonts w:ascii="Consolas"/>
                            <w:sz w:val="16"/>
                          </w:rPr>
                          <w:t>#</w:t>
                        </w:r>
                        <w:r>
                          <w:rPr>
                            <w:rFonts w:ascii="Consolas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16"/>
                          </w:rPr>
                          <w:t>{'Regd.No':556,'Name':'Mothi','Branch':'CSE',</w:t>
                        </w:r>
                        <w:r>
                          <w:rPr>
                            <w:rFonts w:ascii="Consolas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16"/>
                          </w:rPr>
                          <w:t>'Gender':'Male'}</w:t>
                        </w:r>
                      </w:p>
                      <w:p>
                        <w:pPr>
                          <w:spacing w:before="1" w:line="257" w:lineRule="exact"/>
                          <w:ind w:left="368" w:right="0" w:firstLine="0"/>
                          <w:jc w:val="left"/>
                          <w:rPr>
                            <w:rFonts w:ascii="Consolas"/>
                            <w:sz w:val="22"/>
                          </w:rPr>
                        </w:pPr>
                        <w:r>
                          <w:rPr>
                            <w:rFonts w:ascii="Consolas"/>
                            <w:sz w:val="22"/>
                          </w:rPr>
                          <w:t>d['Gender']="Male"</w:t>
                        </w:r>
                      </w:p>
                      <w:p>
                        <w:pPr>
                          <w:tabs>
                            <w:tab w:val="left" w:pos="2529"/>
                          </w:tabs>
                          <w:spacing w:before="0" w:line="257" w:lineRule="exact"/>
                          <w:ind w:left="368" w:right="0" w:firstLine="0"/>
                          <w:jc w:val="left"/>
                          <w:rPr>
                            <w:rFonts w:ascii="Consolas"/>
                            <w:sz w:val="16"/>
                          </w:rPr>
                        </w:pPr>
                        <w:r>
                          <w:rPr>
                            <w:rFonts w:ascii="Consolas"/>
                            <w:sz w:val="22"/>
                          </w:rPr>
                          <w:t>print(d)</w:t>
                        </w:r>
                        <w:r>
                          <w:rPr>
                            <w:rFonts w:ascii="Consolas"/>
                            <w:sz w:val="22"/>
                          </w:rPr>
                          <w:tab/>
                        </w:r>
                        <w:r>
                          <w:rPr>
                            <w:rFonts w:ascii="Consolas"/>
                            <w:sz w:val="16"/>
                          </w:rPr>
                          <w:t>#</w:t>
                        </w:r>
                        <w:r>
                          <w:rPr>
                            <w:rFonts w:ascii="Consolas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16"/>
                          </w:rPr>
                          <w:t>{'Regd.No':556,'Name':'Mothi','Branch':'CSE',</w:t>
                        </w:r>
                        <w:r>
                          <w:rPr>
                            <w:rFonts w:ascii="Consolas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16"/>
                          </w:rPr>
                          <w:t>'Gender':'Male'}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7"/>
        <w:spacing w:before="6"/>
        <w:rPr>
          <w:sz w:val="12"/>
        </w:rPr>
      </w:pPr>
    </w:p>
    <w:p>
      <w:pPr>
        <w:pStyle w:val="7"/>
        <w:spacing w:before="90"/>
        <w:ind w:left="200"/>
      </w:pPr>
      <w:r>
        <w:t>Suppose,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want to</w:t>
      </w:r>
      <w:r>
        <w:rPr>
          <w:spacing w:val="-1"/>
        </w:rPr>
        <w:t xml:space="preserve"> </w:t>
      </w:r>
      <w:r>
        <w:t>delete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key-value</w:t>
      </w:r>
      <w:r>
        <w:rPr>
          <w:spacing w:val="-1"/>
        </w:rPr>
        <w:t xml:space="preserve"> </w:t>
      </w:r>
      <w:r>
        <w:t>pair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dictionary, we</w:t>
      </w:r>
      <w:r>
        <w:rPr>
          <w:spacing w:val="-1"/>
        </w:rPr>
        <w:t xml:space="preserve"> </w:t>
      </w:r>
      <w:r>
        <w:t>can use</w:t>
      </w:r>
      <w:r>
        <w:rPr>
          <w:spacing w:val="3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t>statement as:</w:t>
      </w:r>
    </w:p>
    <w:p>
      <w:pPr>
        <w:tabs>
          <w:tab w:val="left" w:pos="3582"/>
        </w:tabs>
        <w:spacing w:before="46" w:line="254" w:lineRule="exact"/>
        <w:ind w:left="920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sz w:val="22"/>
        </w:rPr>
        <w:t>del</w:t>
      </w:r>
      <w:r>
        <w:rPr>
          <w:rFonts w:ascii="Consolas" w:hAnsi="Consolas"/>
          <w:spacing w:val="-4"/>
          <w:sz w:val="22"/>
        </w:rPr>
        <w:t xml:space="preserve"> </w:t>
      </w:r>
      <w:r>
        <w:rPr>
          <w:rFonts w:ascii="Consolas" w:hAnsi="Consolas"/>
          <w:sz w:val="22"/>
        </w:rPr>
        <w:t>dict[‘Regd.No’]</w:t>
      </w:r>
      <w:r>
        <w:rPr>
          <w:rFonts w:ascii="Consolas" w:hAnsi="Consolas"/>
          <w:sz w:val="22"/>
        </w:rPr>
        <w:tab/>
      </w:r>
      <w:r>
        <w:rPr>
          <w:rFonts w:ascii="Consolas" w:hAnsi="Consolas"/>
          <w:sz w:val="16"/>
        </w:rPr>
        <w:t>#{'Gender':</w:t>
      </w:r>
      <w:r>
        <w:rPr>
          <w:rFonts w:ascii="Consolas" w:hAnsi="Consolas"/>
          <w:spacing w:val="-7"/>
          <w:sz w:val="16"/>
        </w:rPr>
        <w:t xml:space="preserve"> </w:t>
      </w:r>
      <w:r>
        <w:rPr>
          <w:rFonts w:ascii="Consolas" w:hAnsi="Consolas"/>
          <w:sz w:val="16"/>
        </w:rPr>
        <w:t>'Male',</w:t>
      </w:r>
      <w:r>
        <w:rPr>
          <w:rFonts w:ascii="Consolas" w:hAnsi="Consolas"/>
          <w:spacing w:val="-3"/>
          <w:sz w:val="16"/>
        </w:rPr>
        <w:t xml:space="preserve"> </w:t>
      </w:r>
      <w:r>
        <w:rPr>
          <w:rFonts w:ascii="Consolas" w:hAnsi="Consolas"/>
          <w:sz w:val="16"/>
        </w:rPr>
        <w:t>'Branch':</w:t>
      </w:r>
      <w:r>
        <w:rPr>
          <w:rFonts w:ascii="Consolas" w:hAnsi="Consolas"/>
          <w:spacing w:val="-6"/>
          <w:sz w:val="16"/>
        </w:rPr>
        <w:t xml:space="preserve"> </w:t>
      </w:r>
      <w:r>
        <w:rPr>
          <w:rFonts w:ascii="Consolas" w:hAnsi="Consolas"/>
          <w:sz w:val="16"/>
        </w:rPr>
        <w:t>'CSE',</w:t>
      </w:r>
      <w:r>
        <w:rPr>
          <w:rFonts w:ascii="Consolas" w:hAnsi="Consolas"/>
          <w:spacing w:val="-3"/>
          <w:sz w:val="16"/>
        </w:rPr>
        <w:t xml:space="preserve"> </w:t>
      </w:r>
      <w:r>
        <w:rPr>
          <w:rFonts w:ascii="Consolas" w:hAnsi="Consolas"/>
          <w:sz w:val="16"/>
        </w:rPr>
        <w:t>'Name':</w:t>
      </w:r>
      <w:r>
        <w:rPr>
          <w:rFonts w:ascii="Consolas" w:hAnsi="Consolas"/>
          <w:spacing w:val="-4"/>
          <w:sz w:val="16"/>
        </w:rPr>
        <w:t xml:space="preserve"> </w:t>
      </w:r>
      <w:r>
        <w:rPr>
          <w:rFonts w:ascii="Consolas" w:hAnsi="Consolas"/>
          <w:sz w:val="16"/>
        </w:rPr>
        <w:t>'Mothi'}</w:t>
      </w:r>
    </w:p>
    <w:p>
      <w:pPr>
        <w:pStyle w:val="7"/>
        <w:ind w:left="200" w:right="515"/>
      </w:pPr>
      <w:r>
        <w:t>We</w:t>
      </w:r>
      <w:r>
        <w:rPr>
          <w:spacing w:val="7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datatypes</w:t>
      </w:r>
      <w:r>
        <w:rPr>
          <w:spacing w:val="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value.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example,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value</w:t>
      </w:r>
      <w:r>
        <w:rPr>
          <w:spacing w:val="8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number,</w:t>
      </w:r>
      <w:r>
        <w:rPr>
          <w:spacing w:val="9"/>
        </w:rPr>
        <w:t xml:space="preserve"> </w:t>
      </w:r>
      <w:r>
        <w:t>string,</w:t>
      </w:r>
      <w:r>
        <w:rPr>
          <w:spacing w:val="16"/>
        </w:rPr>
        <w:t xml:space="preserve"> </w:t>
      </w:r>
      <w:r>
        <w:t>list,</w:t>
      </w:r>
      <w:r>
        <w:rPr>
          <w:spacing w:val="10"/>
        </w:rPr>
        <w:t xml:space="preserve"> </w:t>
      </w:r>
      <w:r>
        <w:t>tuple</w:t>
      </w:r>
      <w:r>
        <w:rPr>
          <w:spacing w:val="-5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dictionary. But keys should obey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rules:</w:t>
      </w:r>
    </w:p>
    <w:p>
      <w:pPr>
        <w:pStyle w:val="7"/>
        <w:spacing w:before="10"/>
        <w:rPr>
          <w:sz w:val="23"/>
        </w:rPr>
      </w:pPr>
    </w:p>
    <w:p>
      <w:pPr>
        <w:pStyle w:val="13"/>
        <w:numPr>
          <w:ilvl w:val="0"/>
          <w:numId w:val="2"/>
        </w:numPr>
        <w:tabs>
          <w:tab w:val="left" w:pos="921"/>
        </w:tabs>
        <w:spacing w:before="0" w:after="0" w:line="276" w:lineRule="auto"/>
        <w:ind w:left="920" w:right="521" w:hanging="360"/>
        <w:jc w:val="left"/>
        <w:rPr>
          <w:sz w:val="24"/>
        </w:rPr>
      </w:pPr>
      <w:r>
        <w:rPr>
          <w:sz w:val="24"/>
        </w:rPr>
        <w:t>Keys</w:t>
      </w:r>
      <w:r>
        <w:rPr>
          <w:spacing w:val="6"/>
          <w:sz w:val="24"/>
        </w:rPr>
        <w:t xml:space="preserve"> </w:t>
      </w:r>
      <w:r>
        <w:rPr>
          <w:sz w:val="24"/>
        </w:rPr>
        <w:t>should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7"/>
          <w:sz w:val="24"/>
        </w:rPr>
        <w:t xml:space="preserve"> </w:t>
      </w:r>
      <w:r>
        <w:rPr>
          <w:sz w:val="24"/>
        </w:rPr>
        <w:t>unique.</w:t>
      </w:r>
      <w:r>
        <w:rPr>
          <w:spacing w:val="11"/>
          <w:sz w:val="24"/>
        </w:rPr>
        <w:t xml:space="preserve"> </w:t>
      </w:r>
      <w:r>
        <w:rPr>
          <w:sz w:val="24"/>
        </w:rPr>
        <w:t>It</w:t>
      </w:r>
      <w:r>
        <w:rPr>
          <w:spacing w:val="6"/>
          <w:sz w:val="24"/>
        </w:rPr>
        <w:t xml:space="preserve"> </w:t>
      </w:r>
      <w:r>
        <w:rPr>
          <w:sz w:val="24"/>
        </w:rPr>
        <w:t>means,</w:t>
      </w:r>
      <w:r>
        <w:rPr>
          <w:spacing w:val="6"/>
          <w:sz w:val="24"/>
        </w:rPr>
        <w:t xml:space="preserve"> </w:t>
      </w:r>
      <w:r>
        <w:rPr>
          <w:sz w:val="24"/>
        </w:rPr>
        <w:t>duplicate</w:t>
      </w:r>
      <w:r>
        <w:rPr>
          <w:spacing w:val="6"/>
          <w:sz w:val="24"/>
        </w:rPr>
        <w:t xml:space="preserve"> </w:t>
      </w:r>
      <w:r>
        <w:rPr>
          <w:sz w:val="24"/>
        </w:rPr>
        <w:t>keys</w:t>
      </w:r>
      <w:r>
        <w:rPr>
          <w:spacing w:val="9"/>
          <w:sz w:val="24"/>
        </w:rPr>
        <w:t xml:space="preserve"> </w:t>
      </w:r>
      <w:r>
        <w:rPr>
          <w:sz w:val="24"/>
        </w:rPr>
        <w:t>are</w:t>
      </w:r>
      <w:r>
        <w:rPr>
          <w:spacing w:val="4"/>
          <w:sz w:val="24"/>
        </w:rPr>
        <w:t xml:space="preserve"> </w:t>
      </w:r>
      <w:r>
        <w:rPr>
          <w:sz w:val="24"/>
        </w:rPr>
        <w:t>not</w:t>
      </w:r>
      <w:r>
        <w:rPr>
          <w:spacing w:val="9"/>
          <w:sz w:val="24"/>
        </w:rPr>
        <w:t xml:space="preserve"> </w:t>
      </w:r>
      <w:r>
        <w:rPr>
          <w:sz w:val="24"/>
        </w:rPr>
        <w:t>allowd.</w:t>
      </w:r>
      <w:r>
        <w:rPr>
          <w:spacing w:val="8"/>
          <w:sz w:val="24"/>
        </w:rPr>
        <w:t xml:space="preserve"> </w:t>
      </w:r>
      <w:r>
        <w:rPr>
          <w:sz w:val="24"/>
        </w:rPr>
        <w:t>If</w:t>
      </w:r>
      <w:r>
        <w:rPr>
          <w:spacing w:val="7"/>
          <w:sz w:val="24"/>
        </w:rPr>
        <w:t xml:space="preserve"> </w:t>
      </w:r>
      <w:r>
        <w:rPr>
          <w:sz w:val="24"/>
        </w:rPr>
        <w:t>we</w:t>
      </w:r>
      <w:r>
        <w:rPr>
          <w:spacing w:val="6"/>
          <w:sz w:val="24"/>
        </w:rPr>
        <w:t xml:space="preserve"> </w:t>
      </w:r>
      <w:r>
        <w:rPr>
          <w:sz w:val="24"/>
        </w:rPr>
        <w:t>enter</w:t>
      </w:r>
      <w:r>
        <w:rPr>
          <w:spacing w:val="6"/>
          <w:sz w:val="24"/>
        </w:rPr>
        <w:t xml:space="preserve"> </w:t>
      </w:r>
      <w:r>
        <w:rPr>
          <w:sz w:val="24"/>
        </w:rPr>
        <w:t>same</w:t>
      </w:r>
      <w:r>
        <w:rPr>
          <w:spacing w:val="7"/>
          <w:sz w:val="24"/>
        </w:rPr>
        <w:t xml:space="preserve"> </w:t>
      </w:r>
      <w:r>
        <w:rPr>
          <w:sz w:val="24"/>
        </w:rPr>
        <w:t>key</w:t>
      </w:r>
      <w:r>
        <w:rPr>
          <w:spacing w:val="-57"/>
          <w:sz w:val="24"/>
        </w:rPr>
        <w:t xml:space="preserve"> </w:t>
      </w:r>
      <w:r>
        <w:rPr>
          <w:sz w:val="24"/>
        </w:rPr>
        <w:t>again, the</w:t>
      </w:r>
      <w:r>
        <w:rPr>
          <w:spacing w:val="-1"/>
          <w:sz w:val="24"/>
        </w:rPr>
        <w:t xml:space="preserve"> </w:t>
      </w:r>
      <w:r>
        <w:rPr>
          <w:sz w:val="24"/>
        </w:rPr>
        <w:t>old key</w:t>
      </w:r>
      <w:r>
        <w:rPr>
          <w:spacing w:val="-5"/>
          <w:sz w:val="24"/>
        </w:rPr>
        <w:t xml:space="preserve"> </w:t>
      </w:r>
      <w:r>
        <w:rPr>
          <w:sz w:val="24"/>
        </w:rPr>
        <w:t>will be</w:t>
      </w:r>
      <w:r>
        <w:rPr>
          <w:spacing w:val="1"/>
          <w:sz w:val="24"/>
        </w:rPr>
        <w:t xml:space="preserve"> </w:t>
      </w:r>
      <w:r>
        <w:rPr>
          <w:sz w:val="24"/>
        </w:rPr>
        <w:t>overwritten and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new key</w:t>
      </w:r>
      <w:r>
        <w:rPr>
          <w:spacing w:val="-5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available.</w:t>
      </w:r>
    </w:p>
    <w:p>
      <w:pPr>
        <w:pStyle w:val="7"/>
        <w:ind w:left="117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4098290" cy="410845"/>
                <wp:effectExtent l="0" t="635" r="16510" b="7620"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8290" cy="410845"/>
                          <a:chOff x="0" y="0"/>
                          <a:chExt cx="6454" cy="647"/>
                        </a:xfrm>
                      </wpg:grpSpPr>
                      <wps:wsp>
                        <wps:cNvPr id="61" name="Freeform 61"/>
                        <wps:cNvSpPr/>
                        <wps:spPr>
                          <a:xfrm>
                            <a:off x="7" y="7"/>
                            <a:ext cx="6439" cy="63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439" h="632">
                                <a:moveTo>
                                  <a:pt x="105" y="-1"/>
                                </a:moveTo>
                                <a:lnTo>
                                  <a:pt x="64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4"/>
                                </a:lnTo>
                                <a:lnTo>
                                  <a:pt x="0" y="105"/>
                                </a:lnTo>
                                <a:lnTo>
                                  <a:pt x="0" y="526"/>
                                </a:lnTo>
                                <a:lnTo>
                                  <a:pt x="8" y="567"/>
                                </a:lnTo>
                                <a:lnTo>
                                  <a:pt x="30" y="601"/>
                                </a:lnTo>
                                <a:lnTo>
                                  <a:pt x="64" y="623"/>
                                </a:lnTo>
                                <a:lnTo>
                                  <a:pt x="105" y="631"/>
                                </a:lnTo>
                                <a:lnTo>
                                  <a:pt x="6333" y="631"/>
                                </a:lnTo>
                                <a:lnTo>
                                  <a:pt x="6374" y="623"/>
                                </a:lnTo>
                                <a:lnTo>
                                  <a:pt x="6408" y="601"/>
                                </a:lnTo>
                                <a:lnTo>
                                  <a:pt x="6430" y="567"/>
                                </a:lnTo>
                                <a:lnTo>
                                  <a:pt x="6439" y="526"/>
                                </a:lnTo>
                                <a:lnTo>
                                  <a:pt x="6439" y="105"/>
                                </a:lnTo>
                                <a:lnTo>
                                  <a:pt x="6430" y="64"/>
                                </a:lnTo>
                                <a:lnTo>
                                  <a:pt x="6408" y="30"/>
                                </a:lnTo>
                                <a:lnTo>
                                  <a:pt x="6374" y="8"/>
                                </a:lnTo>
                                <a:lnTo>
                                  <a:pt x="6333" y="-1"/>
                                </a:lnTo>
                                <a:lnTo>
                                  <a:pt x="105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0" y="0"/>
                            <a:ext cx="6454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1910"/>
                                </w:tabs>
                                <w:spacing w:before="7"/>
                                <w:ind w:left="469" w:right="1278" w:firstLine="0"/>
                                <w:jc w:val="left"/>
                                <w:rPr>
                                  <w:rFonts w:ascii="Consolas"/>
                                  <w:sz w:val="22"/>
                                </w:rPr>
                              </w:pPr>
                              <w:r>
                                <w:rPr>
                                  <w:rFonts w:ascii="Consolas"/>
                                  <w:sz w:val="22"/>
                                </w:rPr>
                                <w:t>emp={'nag':10,'vishnu':20,'nag':20}</w:t>
                              </w:r>
                              <w:r>
                                <w:rPr>
                                  <w:rFonts w:ascii="Consolas"/>
                                  <w:spacing w:val="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print</w:t>
                              </w:r>
                              <w:r>
                                <w:rPr>
                                  <w:rFonts w:ascii="Consolas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emp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#</w:t>
                              </w:r>
                              <w:r>
                                <w:rPr>
                                  <w:rFonts w:ascii="Consolas"/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{'nag':</w:t>
                              </w:r>
                              <w:r>
                                <w:rPr>
                                  <w:rFonts w:ascii="Consolas"/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20,</w:t>
                              </w:r>
                              <w:r>
                                <w:rPr>
                                  <w:rFonts w:ascii="Consolas"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'vishnu':</w:t>
                              </w:r>
                              <w:r>
                                <w:rPr>
                                  <w:rFonts w:ascii="Consolas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20}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2.35pt;width:322.7pt;" coordsize="6454,647" o:gfxdata="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">
                <o:lock v:ext="edit" aspectratio="f"/>
                <v:shape id="_x0000_s1026" o:spid="_x0000_s1026" o:spt="100" style="position:absolute;left:7;top:7;height:632;width:6439;" filled="f" stroked="t" coordsize="6439,632" o:gfxdata="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uZUmr4A&#10;AADbAAAADwAAAAAAAAABACAAAAAiAAAAZHJzL2Rvd25yZXYueG1sUEsBAhQAFAAAAAgAh07iQDMv&#10;BZ47AAAAOQAAABAAAAAAAAAAAQAgAAAADQEAAGRycy9zaGFwZXhtbC54bWxQSwUGAAAAAAYABgBb&#10;AQAAtwMAAAAA&#10;" path="m105,-1l64,8,30,30,8,64,0,105,0,526,8,567,30,601,64,623,105,631,6333,631,6374,623,6408,601,6430,567,6439,526,6439,105,6430,64,6408,30,6374,8,6333,-1,105,-1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0;top:0;height:647;width:6454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1910"/>
                          </w:tabs>
                          <w:spacing w:before="7"/>
                          <w:ind w:left="469" w:right="1278" w:firstLine="0"/>
                          <w:jc w:val="left"/>
                          <w:rPr>
                            <w:rFonts w:ascii="Consolas"/>
                            <w:sz w:val="22"/>
                          </w:rPr>
                        </w:pPr>
                        <w:r>
                          <w:rPr>
                            <w:rFonts w:ascii="Consolas"/>
                            <w:sz w:val="22"/>
                          </w:rPr>
                          <w:t>emp={'nag':10,'vishnu':20,'nag':20}</w:t>
                        </w:r>
                        <w:r>
                          <w:rPr>
                            <w:rFonts w:ascii="Consolas"/>
                            <w:spacing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print</w:t>
                        </w:r>
                        <w:r>
                          <w:rPr>
                            <w:rFonts w:ascii="Consolas"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emp</w:t>
                        </w:r>
                        <w:r>
                          <w:rPr>
                            <w:rFonts w:ascii="Consolas"/>
                            <w:sz w:val="22"/>
                          </w:rPr>
                          <w:tab/>
                        </w:r>
                        <w:r>
                          <w:rPr>
                            <w:rFonts w:ascii="Consolas"/>
                            <w:sz w:val="22"/>
                          </w:rPr>
                          <w:t>#</w:t>
                        </w:r>
                        <w:r>
                          <w:rPr>
                            <w:rFonts w:ascii="Consolas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{'nag':</w:t>
                        </w:r>
                        <w:r>
                          <w:rPr>
                            <w:rFonts w:ascii="Consolas"/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20,</w:t>
                        </w:r>
                        <w:r>
                          <w:rPr>
                            <w:rFonts w:ascii="Consolas"/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'vishnu':</w:t>
                        </w:r>
                        <w:r>
                          <w:rPr>
                            <w:rFonts w:ascii="Consolas"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20}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7"/>
        <w:spacing w:before="10"/>
        <w:rPr>
          <w:sz w:val="15"/>
        </w:rPr>
      </w:pPr>
    </w:p>
    <w:p>
      <w:pPr>
        <w:pStyle w:val="13"/>
        <w:numPr>
          <w:ilvl w:val="0"/>
          <w:numId w:val="2"/>
        </w:numPr>
        <w:tabs>
          <w:tab w:val="left" w:pos="921"/>
        </w:tabs>
        <w:spacing w:before="92" w:after="6" w:line="240" w:lineRule="auto"/>
        <w:ind w:left="920" w:right="520" w:hanging="360"/>
        <w:jc w:val="both"/>
        <w:rPr>
          <w:sz w:val="24"/>
        </w:rPr>
      </w:pPr>
      <w:r>
        <w:rPr>
          <w:sz w:val="24"/>
        </w:rPr>
        <w:t>Keys</w:t>
      </w:r>
      <w:r>
        <w:rPr>
          <w:spacing w:val="15"/>
          <w:sz w:val="24"/>
        </w:rPr>
        <w:t xml:space="preserve"> </w:t>
      </w:r>
      <w:r>
        <w:rPr>
          <w:sz w:val="24"/>
        </w:rPr>
        <w:t>should</w:t>
      </w:r>
      <w:r>
        <w:rPr>
          <w:spacing w:val="16"/>
          <w:sz w:val="24"/>
        </w:rPr>
        <w:t xml:space="preserve"> </w:t>
      </w:r>
      <w:r>
        <w:rPr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z w:val="24"/>
        </w:rPr>
        <w:t>immutable</w:t>
      </w:r>
      <w:r>
        <w:rPr>
          <w:spacing w:val="16"/>
          <w:sz w:val="24"/>
        </w:rPr>
        <w:t xml:space="preserve"> </w:t>
      </w:r>
      <w:r>
        <w:rPr>
          <w:sz w:val="24"/>
        </w:rPr>
        <w:t>type.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example,</w:t>
      </w:r>
      <w:r>
        <w:rPr>
          <w:spacing w:val="15"/>
          <w:sz w:val="24"/>
        </w:rPr>
        <w:t xml:space="preserve"> </w:t>
      </w:r>
      <w:r>
        <w:rPr>
          <w:sz w:val="24"/>
        </w:rPr>
        <w:t>we</w:t>
      </w:r>
      <w:r>
        <w:rPr>
          <w:spacing w:val="17"/>
          <w:sz w:val="24"/>
        </w:rPr>
        <w:t xml:space="preserve"> </w:t>
      </w:r>
      <w:r>
        <w:rPr>
          <w:sz w:val="24"/>
        </w:rPr>
        <w:t>can</w:t>
      </w:r>
      <w:r>
        <w:rPr>
          <w:spacing w:val="18"/>
          <w:sz w:val="24"/>
        </w:rPr>
        <w:t xml:space="preserve"> </w:t>
      </w:r>
      <w:r>
        <w:rPr>
          <w:sz w:val="24"/>
        </w:rPr>
        <w:t>use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number,</w:t>
      </w:r>
      <w:r>
        <w:rPr>
          <w:spacing w:val="14"/>
          <w:sz w:val="24"/>
        </w:rPr>
        <w:t xml:space="preserve"> </w:t>
      </w:r>
      <w:r>
        <w:rPr>
          <w:sz w:val="24"/>
        </w:rPr>
        <w:t>string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z w:val="24"/>
        </w:rPr>
        <w:t>tuples</w:t>
      </w:r>
      <w:r>
        <w:rPr>
          <w:spacing w:val="-57"/>
          <w:sz w:val="24"/>
        </w:rPr>
        <w:t xml:space="preserve"> </w:t>
      </w:r>
      <w:r>
        <w:rPr>
          <w:sz w:val="24"/>
        </w:rPr>
        <w:t>as keys since they are immutable. We cannot use lists or dictionaries as keys. If they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used as</w:t>
      </w:r>
      <w:r>
        <w:rPr>
          <w:spacing w:val="-1"/>
          <w:sz w:val="24"/>
        </w:rPr>
        <w:t xml:space="preserve"> </w:t>
      </w:r>
      <w:r>
        <w:rPr>
          <w:sz w:val="24"/>
        </w:rPr>
        <w:t>keys,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get</w:t>
      </w:r>
      <w:r>
        <w:rPr>
          <w:spacing w:val="1"/>
          <w:sz w:val="24"/>
        </w:rPr>
        <w:t xml:space="preserve"> </w:t>
      </w:r>
      <w:r>
        <w:rPr>
          <w:sz w:val="24"/>
        </w:rPr>
        <w:t>„TypeError‟.</w:t>
      </w:r>
    </w:p>
    <w:p>
      <w:pPr>
        <w:pStyle w:val="7"/>
        <w:ind w:left="171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008370" cy="966470"/>
                <wp:effectExtent l="0" t="0" r="11430" b="5080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8370" cy="966470"/>
                          <a:chOff x="0" y="-15"/>
                          <a:chExt cx="9462" cy="1522"/>
                        </a:xfrm>
                      </wpg:grpSpPr>
                      <wps:wsp>
                        <wps:cNvPr id="47" name="Freeform 47"/>
                        <wps:cNvSpPr/>
                        <wps:spPr>
                          <a:xfrm>
                            <a:off x="0" y="1418"/>
                            <a:ext cx="9086" cy="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86" h="89">
                                <a:moveTo>
                                  <a:pt x="9085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89"/>
                                </a:lnTo>
                                <a:lnTo>
                                  <a:pt x="9085" y="89"/>
                                </a:lnTo>
                                <a:lnTo>
                                  <a:pt x="9085" y="75"/>
                                </a:lnTo>
                                <a:close/>
                                <a:moveTo>
                                  <a:pt x="9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"/>
                                </a:lnTo>
                                <a:lnTo>
                                  <a:pt x="9085" y="61"/>
                                </a:lnTo>
                                <a:lnTo>
                                  <a:pt x="9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" name="Freeform 48"/>
                        <wps:cNvSpPr/>
                        <wps:spPr>
                          <a:xfrm>
                            <a:off x="687" y="7"/>
                            <a:ext cx="8767" cy="136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767" h="1361">
                                <a:moveTo>
                                  <a:pt x="227" y="-1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2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1134"/>
                                </a:lnTo>
                                <a:lnTo>
                                  <a:pt x="12" y="1205"/>
                                </a:lnTo>
                                <a:lnTo>
                                  <a:pt x="44" y="1268"/>
                                </a:lnTo>
                                <a:lnTo>
                                  <a:pt x="93" y="1317"/>
                                </a:lnTo>
                                <a:lnTo>
                                  <a:pt x="155" y="1349"/>
                                </a:lnTo>
                                <a:lnTo>
                                  <a:pt x="227" y="1360"/>
                                </a:lnTo>
                                <a:lnTo>
                                  <a:pt x="8541" y="1360"/>
                                </a:lnTo>
                                <a:lnTo>
                                  <a:pt x="8612" y="1349"/>
                                </a:lnTo>
                                <a:lnTo>
                                  <a:pt x="8674" y="1317"/>
                                </a:lnTo>
                                <a:lnTo>
                                  <a:pt x="8724" y="1268"/>
                                </a:lnTo>
                                <a:lnTo>
                                  <a:pt x="8756" y="1205"/>
                                </a:lnTo>
                                <a:lnTo>
                                  <a:pt x="8767" y="1134"/>
                                </a:lnTo>
                                <a:lnTo>
                                  <a:pt x="8767" y="226"/>
                                </a:lnTo>
                                <a:lnTo>
                                  <a:pt x="8756" y="155"/>
                                </a:lnTo>
                                <a:lnTo>
                                  <a:pt x="8724" y="92"/>
                                </a:lnTo>
                                <a:lnTo>
                                  <a:pt x="8674" y="43"/>
                                </a:lnTo>
                                <a:lnTo>
                                  <a:pt x="8612" y="11"/>
                                </a:lnTo>
                                <a:lnTo>
                                  <a:pt x="8541" y="-1"/>
                                </a:lnTo>
                                <a:lnTo>
                                  <a:pt x="227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0" y="-15"/>
                            <a:ext cx="9462" cy="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1468" w:right="3278" w:firstLine="0"/>
                                <w:jc w:val="left"/>
                                <w:rPr>
                                  <w:rFonts w:ascii="Consolas"/>
                                  <w:sz w:val="22"/>
                                </w:rPr>
                              </w:pPr>
                              <w:r>
                                <w:rPr>
                                  <w:rFonts w:ascii="Consolas"/>
                                  <w:sz w:val="22"/>
                                </w:rPr>
                                <w:t>emp={</w:t>
                              </w:r>
                              <w:r>
                                <w:rPr>
                                  <w:rFonts w:ascii="Consolas"/>
                                  <w:b/>
                                  <w:sz w:val="22"/>
                                </w:rPr>
                                <w:t>['nag']:10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,'vishnu':20,'nag':20}</w:t>
                              </w:r>
                              <w:r>
                                <w:rPr>
                                  <w:rFonts w:ascii="Consolas"/>
                                  <w:spacing w:val="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Traceback</w:t>
                              </w:r>
                              <w:r>
                                <w:rPr>
                                  <w:rFonts w:ascii="Consolas"/>
                                  <w:spacing w:val="2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(most</w:t>
                              </w:r>
                              <w:r>
                                <w:rPr>
                                  <w:rFonts w:ascii="Consolas"/>
                                  <w:spacing w:val="3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recent</w:t>
                              </w:r>
                              <w:r>
                                <w:rPr>
                                  <w:rFonts w:ascii="Consolas"/>
                                  <w:spacing w:val="3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call</w:t>
                              </w:r>
                              <w:r>
                                <w:rPr>
                                  <w:rFonts w:ascii="Consolas"/>
                                  <w:spacing w:val="3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last):</w:t>
                              </w:r>
                              <w:r>
                                <w:rPr>
                                  <w:rFonts w:ascii="Consolas"/>
                                  <w:spacing w:val="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File</w:t>
                              </w:r>
                              <w:r>
                                <w:rPr>
                                  <w:rFonts w:ascii="Consolas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"&lt;pyshell#2&gt;",</w:t>
                              </w:r>
                              <w:r>
                                <w:rPr>
                                  <w:rFonts w:ascii="Consolas"/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line</w:t>
                              </w:r>
                              <w:r>
                                <w:rPr>
                                  <w:rFonts w:ascii="Consolas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1,</w:t>
                              </w:r>
                              <w:r>
                                <w:rPr>
                                  <w:rFonts w:ascii="Consolas"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rFonts w:ascii="Consolas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sz w:val="22"/>
                                </w:rPr>
                                <w:t>&lt;module&gt;</w:t>
                              </w:r>
                            </w:p>
                            <w:p>
                              <w:pPr>
                                <w:spacing w:before="0" w:line="257" w:lineRule="exact"/>
                                <w:ind w:left="1953" w:right="0" w:firstLine="0"/>
                                <w:jc w:val="left"/>
                                <w:rPr>
                                  <w:rFonts w:ascii="Consolas"/>
                                  <w:sz w:val="22"/>
                                </w:rPr>
                              </w:pPr>
                              <w:r>
                                <w:rPr>
                                  <w:rFonts w:ascii="Consolas"/>
                                  <w:sz w:val="22"/>
                                </w:rPr>
                                <w:t>emp={['nag']:10,'vishnu':20,'nag':20}</w:t>
                              </w:r>
                            </w:p>
                            <w:p>
                              <w:pPr>
                                <w:spacing w:before="0" w:line="257" w:lineRule="exact"/>
                                <w:ind w:left="2073" w:right="0" w:firstLine="0"/>
                                <w:jc w:val="left"/>
                                <w:rPr>
                                  <w:rFonts w:ascii="Consolas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onsolas"/>
                                  <w:b/>
                                  <w:sz w:val="22"/>
                                </w:rPr>
                                <w:t>TypeError:</w:t>
                              </w:r>
                              <w:r>
                                <w:rPr>
                                  <w:rFonts w:ascii="Consolas"/>
                                  <w:b/>
                                  <w:spacing w:val="-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b/>
                                  <w:sz w:val="22"/>
                                </w:rPr>
                                <w:t>unhashable</w:t>
                              </w:r>
                              <w:r>
                                <w:rPr>
                                  <w:rFonts w:ascii="Consolas"/>
                                  <w:b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b/>
                                  <w:sz w:val="22"/>
                                </w:rPr>
                                <w:t>type:</w:t>
                              </w:r>
                              <w:r>
                                <w:rPr>
                                  <w:rFonts w:ascii="Consolas"/>
                                  <w:b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b/>
                                  <w:sz w:val="22"/>
                                </w:rPr>
                                <w:t>'list'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6.1pt;width:473.1pt;" coordorigin="0,-15" coordsize="9462,1522" o:gfxdata="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">
                <o:lock v:ext="edit" aspectratio="f"/>
                <v:shape id="_x0000_s1026" o:spid="_x0000_s1026" o:spt="100" style="position:absolute;left:0;top:1418;height:89;width:9086;" fillcolor="#612322" filled="t" stroked="f" coordsize="9086,89" o:gfxdata="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pweVm8AAAA&#10;2wAAAA8AAAAAAAAAAQAgAAAAIgAAAGRycy9kb3ducmV2LnhtbFBLAQIUABQAAAAIAIdO4kAzLwWe&#10;OwAAADkAAAAQAAAAAAAAAAEAIAAAAAsBAABkcnMvc2hhcGV4bWwueG1sUEsFBgAAAAAGAAYAWwEA&#10;ALUDAAAAAA==&#10;" path="m9085,75l0,75,0,89,9085,89,9085,75xm9085,0l0,0,0,61,9085,61,9085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87;top:7;height:1361;width:8767;" filled="f" stroked="t" coordsize="8767,1361" o:gfxdata="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70fy8AAAA&#10;2wAAAA8AAAAAAAAAAQAgAAAAIgAAAGRycy9kb3ducmV2LnhtbFBLAQIUABQAAAAIAIdO4kAzLwWe&#10;OwAAADkAAAAQAAAAAAAAAAEAIAAAAAsBAABkcnMvc2hhcGV4bWwueG1sUEsFBgAAAAAGAAYAWwEA&#10;ALUDAAAAAA==&#10;" path="m227,-1l155,11,93,43,44,92,12,155,0,226,0,1134,12,1205,44,1268,93,1317,155,1349,227,1360,8541,1360,8612,1349,8674,1317,8724,1268,8756,1205,8767,1134,8767,226,8756,155,8724,92,8674,43,8612,11,8541,-1,227,-1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0;top:-15;height:1508;width:9462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"/>
                          <w:ind w:left="1468" w:right="3278" w:firstLine="0"/>
                          <w:jc w:val="left"/>
                          <w:rPr>
                            <w:rFonts w:ascii="Consolas"/>
                            <w:sz w:val="22"/>
                          </w:rPr>
                        </w:pPr>
                        <w:r>
                          <w:rPr>
                            <w:rFonts w:ascii="Consolas"/>
                            <w:sz w:val="22"/>
                          </w:rPr>
                          <w:t>emp={</w:t>
                        </w:r>
                        <w:r>
                          <w:rPr>
                            <w:rFonts w:ascii="Consolas"/>
                            <w:b/>
                            <w:sz w:val="22"/>
                          </w:rPr>
                          <w:t>['nag']:10</w:t>
                        </w:r>
                        <w:r>
                          <w:rPr>
                            <w:rFonts w:ascii="Consolas"/>
                            <w:sz w:val="22"/>
                          </w:rPr>
                          <w:t>,'vishnu':20,'nag':20}</w:t>
                        </w:r>
                        <w:r>
                          <w:rPr>
                            <w:rFonts w:ascii="Consolas"/>
                            <w:spacing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Traceback</w:t>
                        </w:r>
                        <w:r>
                          <w:rPr>
                            <w:rFonts w:ascii="Consolas"/>
                            <w:spacing w:val="28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(most</w:t>
                        </w:r>
                        <w:r>
                          <w:rPr>
                            <w:rFonts w:ascii="Consolas"/>
                            <w:spacing w:val="3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recent</w:t>
                        </w:r>
                        <w:r>
                          <w:rPr>
                            <w:rFonts w:ascii="Consolas"/>
                            <w:spacing w:val="3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call</w:t>
                        </w:r>
                        <w:r>
                          <w:rPr>
                            <w:rFonts w:ascii="Consolas"/>
                            <w:spacing w:val="3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last):</w:t>
                        </w:r>
                        <w:r>
                          <w:rPr>
                            <w:rFonts w:ascii="Consolas"/>
                            <w:spacing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File</w:t>
                        </w:r>
                        <w:r>
                          <w:rPr>
                            <w:rFonts w:ascii="Consolas"/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"&lt;pyshell#2&gt;",</w:t>
                        </w:r>
                        <w:r>
                          <w:rPr>
                            <w:rFonts w:ascii="Consolas"/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line</w:t>
                        </w:r>
                        <w:r>
                          <w:rPr>
                            <w:rFonts w:ascii="Consolas"/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1,</w:t>
                        </w:r>
                        <w:r>
                          <w:rPr>
                            <w:rFonts w:ascii="Consolas"/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in</w:t>
                        </w:r>
                        <w:r>
                          <w:rPr>
                            <w:rFonts w:ascii="Consolas"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sz w:val="22"/>
                          </w:rPr>
                          <w:t>&lt;module&gt;</w:t>
                        </w:r>
                      </w:p>
                      <w:p>
                        <w:pPr>
                          <w:spacing w:before="0" w:line="257" w:lineRule="exact"/>
                          <w:ind w:left="1953" w:right="0" w:firstLine="0"/>
                          <w:jc w:val="left"/>
                          <w:rPr>
                            <w:rFonts w:ascii="Consolas"/>
                            <w:sz w:val="22"/>
                          </w:rPr>
                        </w:pPr>
                        <w:r>
                          <w:rPr>
                            <w:rFonts w:ascii="Consolas"/>
                            <w:sz w:val="22"/>
                          </w:rPr>
                          <w:t>emp={['nag']:10,'vishnu':20,'nag':20}</w:t>
                        </w:r>
                      </w:p>
                      <w:p>
                        <w:pPr>
                          <w:spacing w:before="0" w:line="257" w:lineRule="exact"/>
                          <w:ind w:left="2073" w:right="0" w:firstLine="0"/>
                          <w:jc w:val="left"/>
                          <w:rPr>
                            <w:rFonts w:ascii="Consolas"/>
                            <w:b/>
                            <w:sz w:val="22"/>
                          </w:rPr>
                        </w:pPr>
                        <w:r>
                          <w:rPr>
                            <w:rFonts w:ascii="Consolas"/>
                            <w:b/>
                            <w:sz w:val="22"/>
                          </w:rPr>
                          <w:t>TypeError:</w:t>
                        </w:r>
                        <w:r>
                          <w:rPr>
                            <w:rFonts w:ascii="Consolas"/>
                            <w:b/>
                            <w:spacing w:val="-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b/>
                            <w:sz w:val="22"/>
                          </w:rPr>
                          <w:t>unhashable</w:t>
                        </w:r>
                        <w:r>
                          <w:rPr>
                            <w:rFonts w:ascii="Consolas"/>
                            <w:b/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b/>
                            <w:sz w:val="22"/>
                          </w:rPr>
                          <w:t>type:</w:t>
                        </w:r>
                        <w:r>
                          <w:rPr>
                            <w:rFonts w:ascii="Consolas"/>
                            <w:b/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b/>
                            <w:sz w:val="22"/>
                          </w:rPr>
                          <w:t>'list'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top="1040" w:right="920" w:bottom="1240" w:left="1240" w:header="727" w:footer="1058" w:gutter="0"/>
          <w:cols w:space="720" w:num="1"/>
        </w:sectPr>
      </w:pPr>
    </w:p>
    <w:p>
      <w:pPr>
        <w:pStyle w:val="7"/>
        <w:spacing w:line="35" w:lineRule="exact"/>
        <w:ind w:left="204"/>
        <w:rPr>
          <w:sz w:val="3"/>
        </w:rPr>
      </w:pPr>
    </w:p>
    <w:p>
      <w:pPr>
        <w:pStyle w:val="7"/>
        <w:spacing w:before="1"/>
        <w:rPr>
          <w:sz w:val="22"/>
        </w:rPr>
      </w:pPr>
    </w:p>
    <w:p>
      <w:pPr>
        <w:pStyle w:val="3"/>
      </w:pPr>
      <w:r>
        <w:t>Dictionary</w:t>
      </w:r>
      <w:r>
        <w:rPr>
          <w:spacing w:val="-1"/>
        </w:rPr>
        <w:t xml:space="preserve"> </w:t>
      </w:r>
      <w:r>
        <w:t>Methods:</w:t>
      </w:r>
    </w:p>
    <w:p>
      <w:pPr>
        <w:pStyle w:val="13"/>
        <w:numPr>
          <w:ilvl w:val="0"/>
          <w:numId w:val="3"/>
        </w:numPr>
        <w:tabs>
          <w:tab w:val="left" w:pos="565"/>
        </w:tabs>
        <w:spacing w:before="0" w:after="3" w:line="240" w:lineRule="auto"/>
        <w:ind w:left="564" w:right="0" w:hanging="365"/>
        <w:jc w:val="left"/>
        <w:rPr>
          <w:sz w:val="24"/>
        </w:rPr>
      </w:pPr>
      <w:r>
        <w:rPr>
          <w:rFonts w:ascii="Consolas"/>
          <w:b/>
          <w:spacing w:val="-1"/>
          <w:sz w:val="22"/>
        </w:rPr>
        <w:t>D.clear():</w:t>
      </w:r>
      <w:r>
        <w:rPr>
          <w:rFonts w:ascii="Consolas"/>
          <w:b/>
          <w:spacing w:val="-58"/>
          <w:sz w:val="22"/>
        </w:rPr>
        <w:t xml:space="preserve"> </w:t>
      </w:r>
      <w:r>
        <w:rPr>
          <w:spacing w:val="-1"/>
          <w:sz w:val="24"/>
        </w:rPr>
        <w:t>Removes</w:t>
      </w:r>
      <w:r>
        <w:rPr>
          <w:sz w:val="24"/>
        </w:rPr>
        <w:t xml:space="preserve"> all key-value pairs from</w:t>
      </w:r>
      <w:r>
        <w:rPr>
          <w:spacing w:val="2"/>
          <w:sz w:val="24"/>
        </w:rPr>
        <w:t xml:space="preserve"> </w:t>
      </w:r>
      <w:r>
        <w:rPr>
          <w:sz w:val="24"/>
        </w:rPr>
        <w:t>dictionary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</w:p>
    <w:tbl>
      <w:tblPr>
        <w:tblStyle w:val="6"/>
        <w:tblW w:w="0" w:type="auto"/>
        <w:tblInd w:w="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3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783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783" w:type="dxa"/>
          </w:tcPr>
          <w:p>
            <w:pPr>
              <w:pStyle w:val="14"/>
              <w:rPr>
                <w:sz w:val="22"/>
              </w:rPr>
            </w:pPr>
            <w:r>
              <w:rPr>
                <w:spacing w:val="-1"/>
                <w:sz w:val="22"/>
              </w:rPr>
              <w:t>D={"Regdno":556,"Name":"Mothi","Branch":"CSE"}</w:t>
            </w:r>
            <w:r>
              <w:rPr>
                <w:spacing w:val="-118"/>
                <w:sz w:val="22"/>
              </w:rPr>
              <w:t xml:space="preserve"> </w:t>
            </w:r>
            <w:r>
              <w:rPr>
                <w:sz w:val="22"/>
              </w:rPr>
              <w:t>D.clear()</w:t>
            </w:r>
          </w:p>
          <w:p>
            <w:pPr>
              <w:pStyle w:val="14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print(D)</w:t>
            </w:r>
          </w:p>
        </w:tc>
        <w:tc>
          <w:tcPr>
            <w:tcW w:w="3284" w:type="dxa"/>
          </w:tcPr>
          <w:p>
            <w:pPr>
              <w:pStyle w:val="14"/>
              <w:spacing w:before="2"/>
              <w:ind w:left="0"/>
              <w:rPr>
                <w:rFonts w:ascii="Times New Roman"/>
                <w:sz w:val="22"/>
              </w:rPr>
            </w:pPr>
          </w:p>
          <w:p>
            <w:pPr>
              <w:pStyle w:val="14"/>
              <w:spacing w:before="1"/>
              <w:rPr>
                <w:sz w:val="22"/>
              </w:rPr>
            </w:pPr>
            <w:r>
              <w:rPr>
                <w:sz w:val="22"/>
              </w:rPr>
              <w:t>{}</w:t>
            </w:r>
          </w:p>
        </w:tc>
      </w:tr>
    </w:tbl>
    <w:p>
      <w:pPr>
        <w:pStyle w:val="7"/>
        <w:spacing w:before="8"/>
        <w:rPr>
          <w:sz w:val="23"/>
        </w:rPr>
      </w:pPr>
    </w:p>
    <w:p>
      <w:pPr>
        <w:pStyle w:val="13"/>
        <w:numPr>
          <w:ilvl w:val="0"/>
          <w:numId w:val="3"/>
        </w:numPr>
        <w:tabs>
          <w:tab w:val="left" w:pos="565"/>
        </w:tabs>
        <w:spacing w:before="0" w:after="3" w:line="240" w:lineRule="auto"/>
        <w:ind w:left="564" w:right="0" w:hanging="365"/>
        <w:jc w:val="left"/>
        <w:rPr>
          <w:sz w:val="24"/>
        </w:rPr>
      </w:pPr>
      <w:r>
        <w:rPr>
          <w:rFonts w:ascii="Consolas"/>
          <w:b/>
          <w:spacing w:val="-1"/>
          <w:sz w:val="22"/>
        </w:rPr>
        <w:t>D2=D1.copy():</w:t>
      </w:r>
      <w:r>
        <w:rPr>
          <w:rFonts w:ascii="Consolas"/>
          <w:b/>
          <w:spacing w:val="-58"/>
          <w:sz w:val="22"/>
        </w:rPr>
        <w:t xml:space="preserve"> </w:t>
      </w:r>
      <w:r>
        <w:rPr>
          <w:spacing w:val="-1"/>
          <w:sz w:val="24"/>
        </w:rPr>
        <w:t>Copies</w:t>
      </w:r>
      <w:r>
        <w:rPr>
          <w:sz w:val="24"/>
        </w:rPr>
        <w:t xml:space="preserve"> all elements from D1</w:t>
      </w:r>
      <w:r>
        <w:rPr>
          <w:spacing w:val="2"/>
          <w:sz w:val="24"/>
        </w:rPr>
        <w:t xml:space="preserve"> </w:t>
      </w:r>
      <w:r>
        <w:rPr>
          <w:sz w:val="24"/>
        </w:rPr>
        <w:t>into a</w:t>
      </w:r>
      <w:r>
        <w:rPr>
          <w:spacing w:val="-1"/>
          <w:sz w:val="24"/>
        </w:rPr>
        <w:t xml:space="preserve"> </w:t>
      </w:r>
      <w:r>
        <w:rPr>
          <w:sz w:val="24"/>
        </w:rPr>
        <w:t>new dictionary</w:t>
      </w:r>
      <w:r>
        <w:rPr>
          <w:spacing w:val="-5"/>
          <w:sz w:val="24"/>
        </w:rPr>
        <w:t xml:space="preserve"> </w:t>
      </w:r>
      <w:r>
        <w:rPr>
          <w:sz w:val="24"/>
        </w:rPr>
        <w:t>D2.</w:t>
      </w:r>
    </w:p>
    <w:tbl>
      <w:tblPr>
        <w:tblStyle w:val="6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3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903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903" w:type="dxa"/>
          </w:tcPr>
          <w:p>
            <w:pPr>
              <w:pStyle w:val="14"/>
              <w:spacing w:before="1"/>
              <w:rPr>
                <w:sz w:val="22"/>
              </w:rPr>
            </w:pPr>
            <w:r>
              <w:rPr>
                <w:spacing w:val="-1"/>
                <w:sz w:val="22"/>
              </w:rPr>
              <w:t>D1={"Regdno":556,"Name":"Mothi","Branch":"CSE"}</w:t>
            </w:r>
            <w:r>
              <w:rPr>
                <w:spacing w:val="-118"/>
                <w:sz w:val="22"/>
              </w:rPr>
              <w:t xml:space="preserve"> </w:t>
            </w:r>
            <w:r>
              <w:rPr>
                <w:sz w:val="22"/>
              </w:rPr>
              <w:t>D2=D1.copy()</w:t>
            </w:r>
          </w:p>
          <w:p>
            <w:pPr>
              <w:pStyle w:val="14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print(D2)</w:t>
            </w:r>
          </w:p>
        </w:tc>
        <w:tc>
          <w:tcPr>
            <w:tcW w:w="3284" w:type="dxa"/>
          </w:tcPr>
          <w:p>
            <w:pPr>
              <w:pStyle w:val="14"/>
              <w:spacing w:before="128"/>
              <w:rPr>
                <w:sz w:val="22"/>
              </w:rPr>
            </w:pPr>
            <w:r>
              <w:rPr>
                <w:sz w:val="22"/>
              </w:rPr>
              <w:t>{'Regdno':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556,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'Name':</w:t>
            </w:r>
          </w:p>
          <w:p>
            <w:pPr>
              <w:pStyle w:val="14"/>
              <w:spacing w:before="3"/>
              <w:rPr>
                <w:sz w:val="22"/>
              </w:rPr>
            </w:pPr>
            <w:r>
              <w:rPr>
                <w:sz w:val="22"/>
              </w:rPr>
              <w:t>'Mothi',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'Branch':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'CSE'}</w:t>
            </w:r>
          </w:p>
        </w:tc>
      </w:tr>
    </w:tbl>
    <w:p>
      <w:pPr>
        <w:pStyle w:val="7"/>
        <w:spacing w:before="8"/>
        <w:rPr>
          <w:sz w:val="23"/>
        </w:rPr>
      </w:pPr>
    </w:p>
    <w:p>
      <w:pPr>
        <w:pStyle w:val="13"/>
        <w:numPr>
          <w:ilvl w:val="0"/>
          <w:numId w:val="3"/>
        </w:numPr>
        <w:tabs>
          <w:tab w:val="left" w:pos="565"/>
        </w:tabs>
        <w:spacing w:before="0" w:after="3" w:line="240" w:lineRule="auto"/>
        <w:ind w:left="564" w:right="0" w:hanging="365"/>
        <w:jc w:val="left"/>
        <w:rPr>
          <w:sz w:val="24"/>
        </w:rPr>
      </w:pPr>
      <w:r>
        <w:rPr>
          <w:rFonts w:ascii="Consolas"/>
          <w:b/>
          <w:spacing w:val="-1"/>
          <w:sz w:val="22"/>
        </w:rPr>
        <w:t>D.keys():</w:t>
      </w:r>
      <w:r>
        <w:rPr>
          <w:rFonts w:ascii="Consolas"/>
          <w:b/>
          <w:spacing w:val="-58"/>
          <w:sz w:val="22"/>
        </w:rPr>
        <w:t xml:space="preserve"> </w:t>
      </w:r>
      <w:r>
        <w:rPr>
          <w:spacing w:val="-1"/>
          <w:sz w:val="24"/>
        </w:rPr>
        <w:t>Returns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sequence of keys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 dictionary</w:t>
      </w:r>
      <w:r>
        <w:rPr>
          <w:spacing w:val="-4"/>
          <w:sz w:val="24"/>
        </w:rPr>
        <w:t xml:space="preserve"> </w:t>
      </w:r>
      <w:r>
        <w:rPr>
          <w:sz w:val="24"/>
        </w:rPr>
        <w:t>D.</w:t>
      </w:r>
    </w:p>
    <w:tbl>
      <w:tblPr>
        <w:tblStyle w:val="6"/>
        <w:tblW w:w="0" w:type="auto"/>
        <w:tblInd w:w="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3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783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783" w:type="dxa"/>
          </w:tcPr>
          <w:p>
            <w:pPr>
              <w:pStyle w:val="14"/>
              <w:spacing w:before="102"/>
              <w:rPr>
                <w:sz w:val="22"/>
              </w:rPr>
            </w:pPr>
            <w:r>
              <w:rPr>
                <w:spacing w:val="-1"/>
                <w:sz w:val="22"/>
              </w:rPr>
              <w:t>D={"Regdno":556,"Name":"Mothi","Branch":"CSE"}</w:t>
            </w:r>
            <w:r>
              <w:rPr>
                <w:spacing w:val="-118"/>
                <w:sz w:val="22"/>
              </w:rPr>
              <w:t xml:space="preserve"> </w:t>
            </w:r>
            <w:r>
              <w:rPr>
                <w:sz w:val="22"/>
              </w:rPr>
              <w:t>print(D.keys())</w:t>
            </w:r>
          </w:p>
        </w:tc>
        <w:tc>
          <w:tcPr>
            <w:tcW w:w="3284" w:type="dxa"/>
          </w:tcPr>
          <w:p>
            <w:pPr>
              <w:pStyle w:val="14"/>
              <w:spacing w:before="102"/>
              <w:rPr>
                <w:sz w:val="22"/>
              </w:rPr>
            </w:pPr>
            <w:r>
              <w:rPr>
                <w:spacing w:val="-1"/>
                <w:sz w:val="22"/>
              </w:rPr>
              <w:t>dict_keys(['Regdno',</w:t>
            </w:r>
            <w:r>
              <w:rPr>
                <w:spacing w:val="-118"/>
                <w:sz w:val="22"/>
              </w:rPr>
              <w:t xml:space="preserve"> </w:t>
            </w:r>
            <w:r>
              <w:rPr>
                <w:sz w:val="22"/>
              </w:rPr>
              <w:t>'Name',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'Branch'])</w:t>
            </w:r>
          </w:p>
        </w:tc>
      </w:tr>
    </w:tbl>
    <w:p>
      <w:pPr>
        <w:pStyle w:val="7"/>
        <w:spacing w:before="8"/>
        <w:rPr>
          <w:sz w:val="23"/>
        </w:rPr>
      </w:pPr>
    </w:p>
    <w:p>
      <w:pPr>
        <w:pStyle w:val="13"/>
        <w:numPr>
          <w:ilvl w:val="0"/>
          <w:numId w:val="3"/>
        </w:numPr>
        <w:tabs>
          <w:tab w:val="left" w:pos="565"/>
        </w:tabs>
        <w:spacing w:before="0" w:after="3" w:line="240" w:lineRule="auto"/>
        <w:ind w:left="564" w:right="0" w:hanging="365"/>
        <w:jc w:val="left"/>
        <w:rPr>
          <w:sz w:val="24"/>
        </w:rPr>
      </w:pPr>
      <w:r>
        <w:rPr>
          <w:rFonts w:ascii="Consolas"/>
          <w:b/>
          <w:spacing w:val="-1"/>
          <w:sz w:val="22"/>
        </w:rPr>
        <w:t>D.values():</w:t>
      </w:r>
      <w:r>
        <w:rPr>
          <w:rFonts w:ascii="Consolas"/>
          <w:b/>
          <w:spacing w:val="-60"/>
          <w:sz w:val="22"/>
        </w:rPr>
        <w:t xml:space="preserve"> </w:t>
      </w:r>
      <w:r>
        <w:rPr>
          <w:sz w:val="24"/>
        </w:rPr>
        <w:t>Returns a</w:t>
      </w:r>
      <w:r>
        <w:rPr>
          <w:spacing w:val="-1"/>
          <w:sz w:val="24"/>
        </w:rPr>
        <w:t xml:space="preserve"> </w:t>
      </w:r>
      <w:r>
        <w:rPr>
          <w:sz w:val="24"/>
        </w:rPr>
        <w:t>sequence</w:t>
      </w:r>
      <w:r>
        <w:rPr>
          <w:spacing w:val="-1"/>
          <w:sz w:val="24"/>
        </w:rPr>
        <w:t xml:space="preserve"> </w:t>
      </w:r>
      <w:r>
        <w:rPr>
          <w:sz w:val="24"/>
        </w:rPr>
        <w:t>of values from the</w:t>
      </w:r>
      <w:r>
        <w:rPr>
          <w:spacing w:val="-1"/>
          <w:sz w:val="24"/>
        </w:rPr>
        <w:t xml:space="preserve"> </w:t>
      </w:r>
      <w:r>
        <w:rPr>
          <w:sz w:val="24"/>
        </w:rPr>
        <w:t>dictionary</w:t>
      </w:r>
      <w:r>
        <w:rPr>
          <w:spacing w:val="-3"/>
          <w:sz w:val="24"/>
        </w:rPr>
        <w:t xml:space="preserve"> </w:t>
      </w:r>
      <w:r>
        <w:rPr>
          <w:sz w:val="24"/>
        </w:rPr>
        <w:t>D.</w:t>
      </w:r>
    </w:p>
    <w:tbl>
      <w:tblPr>
        <w:tblStyle w:val="6"/>
        <w:tblW w:w="0" w:type="auto"/>
        <w:tblInd w:w="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3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783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83" w:type="dxa"/>
          </w:tcPr>
          <w:p>
            <w:pPr>
              <w:pStyle w:val="14"/>
              <w:spacing w:before="102"/>
              <w:rPr>
                <w:sz w:val="22"/>
              </w:rPr>
            </w:pPr>
            <w:r>
              <w:rPr>
                <w:spacing w:val="-1"/>
                <w:sz w:val="22"/>
              </w:rPr>
              <w:t>D={"Regdno":556,"Name":"Mothi","Branch":"CSE"}</w:t>
            </w:r>
            <w:r>
              <w:rPr>
                <w:spacing w:val="-118"/>
                <w:sz w:val="22"/>
              </w:rPr>
              <w:t xml:space="preserve"> </w:t>
            </w:r>
            <w:r>
              <w:rPr>
                <w:sz w:val="22"/>
              </w:rPr>
              <w:t>print(D.values())</w:t>
            </w:r>
          </w:p>
        </w:tc>
        <w:tc>
          <w:tcPr>
            <w:tcW w:w="3284" w:type="dxa"/>
          </w:tcPr>
          <w:p>
            <w:pPr>
              <w:pStyle w:val="14"/>
              <w:spacing w:before="102"/>
              <w:ind w:right="1107"/>
              <w:rPr>
                <w:sz w:val="22"/>
              </w:rPr>
            </w:pPr>
            <w:r>
              <w:rPr>
                <w:spacing w:val="-1"/>
                <w:sz w:val="22"/>
              </w:rPr>
              <w:t>dict_values([556,</w:t>
            </w:r>
            <w:r>
              <w:rPr>
                <w:spacing w:val="-118"/>
                <w:sz w:val="22"/>
              </w:rPr>
              <w:t xml:space="preserve"> </w:t>
            </w:r>
            <w:r>
              <w:rPr>
                <w:sz w:val="22"/>
              </w:rPr>
              <w:t>'Mothi',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'CSE'])</w:t>
            </w:r>
          </w:p>
        </w:tc>
      </w:tr>
    </w:tbl>
    <w:p>
      <w:pPr>
        <w:pStyle w:val="7"/>
        <w:spacing w:before="8"/>
        <w:rPr>
          <w:sz w:val="23"/>
        </w:rPr>
      </w:pPr>
    </w:p>
    <w:p>
      <w:pPr>
        <w:pStyle w:val="13"/>
        <w:numPr>
          <w:ilvl w:val="0"/>
          <w:numId w:val="3"/>
        </w:numPr>
        <w:tabs>
          <w:tab w:val="left" w:pos="566"/>
        </w:tabs>
        <w:spacing w:before="0" w:after="5" w:line="240" w:lineRule="auto"/>
        <w:ind w:left="565" w:right="0" w:hanging="366"/>
        <w:jc w:val="left"/>
        <w:rPr>
          <w:sz w:val="24"/>
        </w:rPr>
      </w:pPr>
      <w:r>
        <w:rPr>
          <w:rFonts w:ascii="Consolas"/>
          <w:b/>
          <w:spacing w:val="-1"/>
          <w:sz w:val="22"/>
        </w:rPr>
        <w:t>D1.update(D2):</w:t>
      </w:r>
      <w:r>
        <w:rPr>
          <w:rFonts w:ascii="Consolas"/>
          <w:b/>
          <w:spacing w:val="-58"/>
          <w:sz w:val="22"/>
        </w:rPr>
        <w:t xml:space="preserve"> </w:t>
      </w:r>
      <w:r>
        <w:rPr>
          <w:sz w:val="24"/>
        </w:rPr>
        <w:t>Add all elements from dictionary</w:t>
      </w:r>
      <w:r>
        <w:rPr>
          <w:spacing w:val="-5"/>
          <w:sz w:val="24"/>
        </w:rPr>
        <w:t xml:space="preserve"> </w:t>
      </w:r>
      <w:r>
        <w:rPr>
          <w:sz w:val="24"/>
        </w:rPr>
        <w:t>D2 to D1.</w:t>
      </w:r>
    </w:p>
    <w:tbl>
      <w:tblPr>
        <w:tblStyle w:val="6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3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903" w:type="dxa"/>
          </w:tcPr>
          <w:p>
            <w:pPr>
              <w:pStyle w:val="14"/>
              <w:spacing w:before="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5903" w:type="dxa"/>
          </w:tcPr>
          <w:p>
            <w:pPr>
              <w:pStyle w:val="14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D1={"Regdno":556,"Name":"Mothi","Branch":"CSE"}</w:t>
            </w:r>
          </w:p>
          <w:p>
            <w:pPr>
              <w:pStyle w:val="14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D2={"Sub1":56,"Sub2":65,"Sub3":74}</w:t>
            </w:r>
          </w:p>
          <w:p>
            <w:pPr>
              <w:pStyle w:val="14"/>
              <w:spacing w:before="1" w:line="257" w:lineRule="exact"/>
              <w:rPr>
                <w:sz w:val="22"/>
              </w:rPr>
            </w:pPr>
            <w:r>
              <w:rPr>
                <w:sz w:val="22"/>
              </w:rPr>
              <w:t>D1.update(D2)</w:t>
            </w:r>
          </w:p>
          <w:p>
            <w:pPr>
              <w:pStyle w:val="14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print(D1)</w:t>
            </w:r>
          </w:p>
        </w:tc>
        <w:tc>
          <w:tcPr>
            <w:tcW w:w="3284" w:type="dxa"/>
          </w:tcPr>
          <w:p>
            <w:pPr>
              <w:pStyle w:val="14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{'Regdno':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556,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'Name':</w:t>
            </w:r>
          </w:p>
          <w:p>
            <w:pPr>
              <w:pStyle w:val="14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'Mothi',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'Branch':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'CSE',</w:t>
            </w:r>
          </w:p>
          <w:p>
            <w:pPr>
              <w:pStyle w:val="14"/>
              <w:spacing w:before="1" w:line="257" w:lineRule="exact"/>
              <w:rPr>
                <w:sz w:val="22"/>
              </w:rPr>
            </w:pPr>
            <w:r>
              <w:rPr>
                <w:sz w:val="22"/>
              </w:rPr>
              <w:t>'Sub1':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56,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'Sub2':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65,</w:t>
            </w:r>
          </w:p>
          <w:p>
            <w:pPr>
              <w:pStyle w:val="14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'Sub3':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74}</w:t>
            </w:r>
          </w:p>
        </w:tc>
      </w:tr>
    </w:tbl>
    <w:p>
      <w:pPr>
        <w:pStyle w:val="7"/>
        <w:spacing w:before="8"/>
        <w:rPr>
          <w:sz w:val="23"/>
        </w:rPr>
      </w:pPr>
    </w:p>
    <w:p>
      <w:pPr>
        <w:pStyle w:val="13"/>
        <w:numPr>
          <w:ilvl w:val="0"/>
          <w:numId w:val="3"/>
        </w:numPr>
        <w:tabs>
          <w:tab w:val="left" w:pos="565"/>
        </w:tabs>
        <w:spacing w:before="1" w:after="2" w:line="240" w:lineRule="auto"/>
        <w:ind w:left="564" w:right="0" w:hanging="365"/>
        <w:jc w:val="left"/>
        <w:rPr>
          <w:sz w:val="24"/>
        </w:rPr>
      </w:pPr>
      <w:r>
        <w:rPr>
          <w:rFonts w:ascii="Consolas"/>
          <w:b/>
          <w:spacing w:val="-1"/>
          <w:sz w:val="22"/>
        </w:rPr>
        <w:t>D.pop(Key):</w:t>
      </w:r>
      <w:r>
        <w:rPr>
          <w:rFonts w:ascii="Consolas"/>
          <w:b/>
          <w:spacing w:val="-60"/>
          <w:sz w:val="22"/>
        </w:rPr>
        <w:t xml:space="preserve"> </w:t>
      </w:r>
      <w:r>
        <w:rPr>
          <w:sz w:val="24"/>
        </w:rPr>
        <w:t>Removes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and its</w:t>
      </w:r>
      <w:r>
        <w:rPr>
          <w:spacing w:val="1"/>
          <w:sz w:val="24"/>
        </w:rPr>
        <w:t xml:space="preserve"> </w:t>
      </w:r>
      <w:r>
        <w:rPr>
          <w:sz w:val="24"/>
        </w:rPr>
        <w:t>value from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</w:p>
    <w:tbl>
      <w:tblPr>
        <w:tblStyle w:val="6"/>
        <w:tblW w:w="0" w:type="auto"/>
        <w:tblInd w:w="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3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783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783" w:type="dxa"/>
          </w:tcPr>
          <w:p>
            <w:pPr>
              <w:pStyle w:val="14"/>
              <w:rPr>
                <w:sz w:val="22"/>
              </w:rPr>
            </w:pPr>
            <w:r>
              <w:rPr>
                <w:spacing w:val="-1"/>
                <w:sz w:val="22"/>
              </w:rPr>
              <w:t>D={"Regdno":556,"Name":"Mothi","Branch":"CSE"}</w:t>
            </w:r>
            <w:r>
              <w:rPr>
                <w:spacing w:val="-118"/>
                <w:sz w:val="22"/>
              </w:rPr>
              <w:t xml:space="preserve"> </w:t>
            </w:r>
            <w:r>
              <w:rPr>
                <w:sz w:val="22"/>
              </w:rPr>
              <w:t>D.pop("Branch")</w:t>
            </w:r>
          </w:p>
          <w:p>
            <w:pPr>
              <w:pStyle w:val="14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print(D)</w:t>
            </w:r>
          </w:p>
        </w:tc>
        <w:tc>
          <w:tcPr>
            <w:tcW w:w="3284" w:type="dxa"/>
          </w:tcPr>
          <w:p>
            <w:pPr>
              <w:pStyle w:val="14"/>
              <w:spacing w:before="128"/>
              <w:ind w:right="379"/>
              <w:rPr>
                <w:sz w:val="22"/>
              </w:rPr>
            </w:pPr>
            <w:r>
              <w:rPr>
                <w:sz w:val="22"/>
              </w:rPr>
              <w:t>{'Regdno':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556,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'Name':</w:t>
            </w:r>
            <w:r>
              <w:rPr>
                <w:spacing w:val="-117"/>
                <w:sz w:val="22"/>
              </w:rPr>
              <w:t xml:space="preserve"> </w:t>
            </w:r>
            <w:r>
              <w:rPr>
                <w:sz w:val="22"/>
              </w:rPr>
              <w:t>'Mothi'}</w:t>
            </w:r>
          </w:p>
        </w:tc>
      </w:tr>
    </w:tbl>
    <w:p>
      <w:pPr>
        <w:pStyle w:val="7"/>
        <w:spacing w:before="10"/>
        <w:rPr>
          <w:sz w:val="23"/>
        </w:rPr>
      </w:pPr>
    </w:p>
    <w:p>
      <w:pPr>
        <w:pStyle w:val="13"/>
        <w:numPr>
          <w:ilvl w:val="0"/>
          <w:numId w:val="3"/>
        </w:numPr>
        <w:tabs>
          <w:tab w:val="left" w:pos="572"/>
        </w:tabs>
        <w:spacing w:before="0" w:after="9" w:line="237" w:lineRule="auto"/>
        <w:ind w:left="200" w:right="515" w:firstLine="0"/>
        <w:jc w:val="left"/>
        <w:rPr>
          <w:sz w:val="24"/>
        </w:rPr>
      </w:pPr>
      <w:r>
        <w:rPr>
          <w:rFonts w:ascii="Consolas"/>
          <w:b/>
          <w:spacing w:val="-1"/>
          <w:sz w:val="22"/>
        </w:rPr>
        <w:t>D.setdefault(K,V):</w:t>
      </w:r>
      <w:r>
        <w:rPr>
          <w:rFonts w:ascii="Consolas"/>
          <w:b/>
          <w:spacing w:val="-47"/>
          <w:sz w:val="22"/>
        </w:rPr>
        <w:t xml:space="preserve"> </w:t>
      </w:r>
      <w:r>
        <w:rPr>
          <w:spacing w:val="-1"/>
          <w:sz w:val="24"/>
        </w:rPr>
        <w:t>If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key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K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found,</w:t>
      </w:r>
      <w:r>
        <w:rPr>
          <w:spacing w:val="6"/>
          <w:sz w:val="24"/>
        </w:rPr>
        <w:t xml:space="preserve"> </w:t>
      </w:r>
      <w:r>
        <w:rPr>
          <w:sz w:val="24"/>
        </w:rPr>
        <w:t>its</w:t>
      </w:r>
      <w:r>
        <w:rPr>
          <w:spacing w:val="7"/>
          <w:sz w:val="24"/>
        </w:rPr>
        <w:t xml:space="preserve"> </w:t>
      </w:r>
      <w:r>
        <w:rPr>
          <w:sz w:val="24"/>
        </w:rPr>
        <w:t>value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returned.</w:t>
      </w:r>
      <w:r>
        <w:rPr>
          <w:spacing w:val="11"/>
          <w:sz w:val="24"/>
        </w:rPr>
        <w:t xml:space="preserve"> </w:t>
      </w:r>
      <w:r>
        <w:rPr>
          <w:sz w:val="24"/>
        </w:rPr>
        <w:t>If</w:t>
      </w:r>
      <w:r>
        <w:rPr>
          <w:spacing w:val="9"/>
          <w:sz w:val="24"/>
        </w:rPr>
        <w:t xml:space="preserve"> </w:t>
      </w:r>
      <w:r>
        <w:rPr>
          <w:sz w:val="24"/>
        </w:rPr>
        <w:t>key</w:t>
      </w:r>
      <w:r>
        <w:rPr>
          <w:spacing w:val="4"/>
          <w:sz w:val="24"/>
        </w:rPr>
        <w:t xml:space="preserve"> </w:t>
      </w:r>
      <w:r>
        <w:rPr>
          <w:sz w:val="24"/>
        </w:rPr>
        <w:t>K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not</w:t>
      </w:r>
      <w:r>
        <w:rPr>
          <w:spacing w:val="7"/>
          <w:sz w:val="24"/>
        </w:rPr>
        <w:t xml:space="preserve"> </w:t>
      </w:r>
      <w:r>
        <w:rPr>
          <w:sz w:val="24"/>
        </w:rPr>
        <w:t>found,</w:t>
      </w:r>
      <w:r>
        <w:rPr>
          <w:spacing w:val="6"/>
          <w:sz w:val="24"/>
        </w:rPr>
        <w:t xml:space="preserve"> </w:t>
      </w:r>
      <w:r>
        <w:rPr>
          <w:sz w:val="24"/>
        </w:rPr>
        <w:t>then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K,V pair is stored into the dictionary</w:t>
      </w:r>
      <w:r>
        <w:rPr>
          <w:spacing w:val="-5"/>
          <w:sz w:val="24"/>
        </w:rPr>
        <w:t xml:space="preserve"> </w:t>
      </w:r>
      <w:r>
        <w:rPr>
          <w:sz w:val="24"/>
        </w:rPr>
        <w:t>D.</w:t>
      </w:r>
    </w:p>
    <w:tbl>
      <w:tblPr>
        <w:tblStyle w:val="6"/>
        <w:tblW w:w="0" w:type="auto"/>
        <w:tblInd w:w="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3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783" w:type="dxa"/>
          </w:tcPr>
          <w:p>
            <w:pPr>
              <w:pStyle w:val="14"/>
              <w:spacing w:before="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3284" w:type="dxa"/>
          </w:tcPr>
          <w:p>
            <w:pPr>
              <w:pStyle w:val="14"/>
              <w:spacing w:before="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783" w:type="dxa"/>
          </w:tcPr>
          <w:p>
            <w:pPr>
              <w:pStyle w:val="14"/>
              <w:rPr>
                <w:sz w:val="22"/>
              </w:rPr>
            </w:pPr>
            <w:r>
              <w:rPr>
                <w:spacing w:val="-1"/>
                <w:sz w:val="22"/>
              </w:rPr>
              <w:t>D={"Regdno":556,"Name":"Mothi","Branch":"CSE"}</w:t>
            </w:r>
            <w:r>
              <w:rPr>
                <w:spacing w:val="-118"/>
                <w:sz w:val="22"/>
              </w:rPr>
              <w:t xml:space="preserve"> </w:t>
            </w:r>
            <w:r>
              <w:rPr>
                <w:sz w:val="22"/>
              </w:rPr>
              <w:t>D.setdefault("Gender","Male")</w:t>
            </w:r>
          </w:p>
          <w:p>
            <w:pPr>
              <w:pStyle w:val="14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print(D)</w:t>
            </w:r>
          </w:p>
        </w:tc>
        <w:tc>
          <w:tcPr>
            <w:tcW w:w="3284" w:type="dxa"/>
          </w:tcPr>
          <w:p>
            <w:pPr>
              <w:pStyle w:val="14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{'Regdno':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556,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'Name':</w:t>
            </w:r>
          </w:p>
          <w:p>
            <w:pPr>
              <w:pStyle w:val="14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'Mothi',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'Branch':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'CSE',</w:t>
            </w:r>
          </w:p>
          <w:p>
            <w:pPr>
              <w:pStyle w:val="14"/>
              <w:spacing w:before="2" w:line="237" w:lineRule="exact"/>
              <w:rPr>
                <w:sz w:val="22"/>
              </w:rPr>
            </w:pPr>
            <w:r>
              <w:rPr>
                <w:sz w:val="22"/>
              </w:rPr>
              <w:t>'Gender':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'Male'}</w:t>
            </w:r>
          </w:p>
        </w:tc>
      </w:tr>
    </w:tbl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5"/>
        <w:rPr>
          <w:sz w:val="29"/>
        </w:rPr>
      </w:pPr>
    </w:p>
    <w:p>
      <w:pPr>
        <w:spacing w:after="0"/>
        <w:rPr>
          <w:sz w:val="29"/>
        </w:rPr>
        <w:sectPr>
          <w:pgSz w:w="11910" w:h="16840"/>
          <w:pgMar w:top="1040" w:right="920" w:bottom="1240" w:left="1240" w:header="727" w:footer="1058" w:gutter="0"/>
          <w:cols w:space="720" w:num="1"/>
        </w:sectPr>
      </w:pPr>
    </w:p>
    <w:p>
      <w:pPr>
        <w:pStyle w:val="7"/>
        <w:spacing w:line="35" w:lineRule="exact"/>
        <w:ind w:left="204"/>
        <w:rPr>
          <w:sz w:val="3"/>
        </w:rPr>
      </w:pPr>
    </w:p>
    <w:p>
      <w:pPr>
        <w:pStyle w:val="7"/>
        <w:spacing w:before="3"/>
        <w:rPr>
          <w:sz w:val="22"/>
        </w:rPr>
      </w:pPr>
    </w:p>
    <w:p>
      <w:pPr>
        <w:pStyle w:val="3"/>
      </w:pPr>
      <w:r>
        <w:t>Using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loop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Dictionaries:</w:t>
      </w:r>
    </w:p>
    <w:p>
      <w:pPr>
        <w:pStyle w:val="7"/>
        <w:spacing w:before="36" w:line="276" w:lineRule="auto"/>
        <w:ind w:left="200" w:right="514" w:firstLine="719"/>
      </w:pPr>
      <w:r>
        <w:rPr>
          <w:i/>
        </w:rPr>
        <w:t>for</w:t>
      </w:r>
      <w:r>
        <w:rPr>
          <w:i/>
          <w:spacing w:val="-2"/>
        </w:rPr>
        <w:t xml:space="preserve"> </w:t>
      </w:r>
      <w:r>
        <w:t>loop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convenient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retrieve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dictionary.</w:t>
      </w:r>
      <w:r>
        <w:rPr>
          <w:spacing w:val="2"/>
        </w:rPr>
        <w:t xml:space="preserve"> </w:t>
      </w:r>
      <w:r>
        <w:t>Let‟s take</w:t>
      </w:r>
      <w:r>
        <w:rPr>
          <w:spacing w:val="-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simple</w:t>
      </w:r>
      <w:r>
        <w:rPr>
          <w:spacing w:val="-57"/>
        </w:rPr>
        <w:t xml:space="preserve"> </w:t>
      </w:r>
      <w:r>
        <w:t>dictionary</w:t>
      </w:r>
      <w:r>
        <w:rPr>
          <w:spacing w:val="-6"/>
        </w:rPr>
        <w:t xml:space="preserve"> </w:t>
      </w:r>
      <w:r>
        <w:t>that contains color code</w:t>
      </w:r>
      <w:r>
        <w:rPr>
          <w:spacing w:val="-1"/>
        </w:rPr>
        <w:t xml:space="preserve"> </w:t>
      </w:r>
      <w:r>
        <w:t>and its name as:</w:t>
      </w:r>
    </w:p>
    <w:p>
      <w:pPr>
        <w:spacing w:before="4" w:line="267" w:lineRule="exact"/>
        <w:ind w:left="164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colors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=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{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'r':"RED",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'g':"GREEN",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'b':"BLUE",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'w':"WHITE"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}</w:t>
      </w:r>
    </w:p>
    <w:p>
      <w:pPr>
        <w:pStyle w:val="7"/>
        <w:spacing w:line="276" w:lineRule="auto"/>
        <w:ind w:left="200" w:right="519" w:firstLine="719"/>
      </w:pPr>
      <w:r>
        <w:t>Here,</w:t>
      </w:r>
      <w:r>
        <w:rPr>
          <w:spacing w:val="24"/>
        </w:rPr>
        <w:t xml:space="preserve"> </w:t>
      </w:r>
      <w:r>
        <w:t>„r‟,</w:t>
      </w:r>
      <w:r>
        <w:rPr>
          <w:spacing w:val="24"/>
        </w:rPr>
        <w:t xml:space="preserve"> </w:t>
      </w:r>
      <w:r>
        <w:t>„g‟,</w:t>
      </w:r>
      <w:r>
        <w:rPr>
          <w:spacing w:val="24"/>
        </w:rPr>
        <w:t xml:space="preserve"> </w:t>
      </w:r>
      <w:r>
        <w:t>„b‟</w:t>
      </w:r>
      <w:r>
        <w:rPr>
          <w:spacing w:val="23"/>
        </w:rPr>
        <w:t xml:space="preserve"> </w:t>
      </w:r>
      <w:r>
        <w:t>represents</w:t>
      </w:r>
      <w:r>
        <w:rPr>
          <w:spacing w:val="25"/>
        </w:rPr>
        <w:t xml:space="preserve"> </w:t>
      </w:r>
      <w:r>
        <w:t>keys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„RED‟,</w:t>
      </w:r>
      <w:r>
        <w:rPr>
          <w:spacing w:val="25"/>
        </w:rPr>
        <w:t xml:space="preserve"> </w:t>
      </w:r>
      <w:r>
        <w:t>„GREEN‟,</w:t>
      </w:r>
      <w:r>
        <w:rPr>
          <w:spacing w:val="24"/>
        </w:rPr>
        <w:t xml:space="preserve"> </w:t>
      </w:r>
      <w:r>
        <w:t>„BLUE‟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„WHITE‟</w:t>
      </w:r>
      <w:r>
        <w:rPr>
          <w:spacing w:val="-57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values.</w:t>
      </w:r>
    </w:p>
    <w:p>
      <w:pPr>
        <w:pStyle w:val="7"/>
        <w:ind w:left="907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4955540" cy="909320"/>
                <wp:effectExtent l="0" t="0" r="16510" b="508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5540" cy="909320"/>
                          <a:chOff x="0" y="0"/>
                          <a:chExt cx="7804" cy="1432"/>
                        </a:xfrm>
                      </wpg:grpSpPr>
                      <wps:wsp>
                        <wps:cNvPr id="15" name="Freeform 15"/>
                        <wps:cNvSpPr/>
                        <wps:spPr>
                          <a:xfrm>
                            <a:off x="7" y="7"/>
                            <a:ext cx="7789" cy="14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789" h="1417">
                                <a:moveTo>
                                  <a:pt x="236" y="0"/>
                                </a:moveTo>
                                <a:lnTo>
                                  <a:pt x="161" y="12"/>
                                </a:lnTo>
                                <a:lnTo>
                                  <a:pt x="96" y="45"/>
                                </a:lnTo>
                                <a:lnTo>
                                  <a:pt x="45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6"/>
                                </a:lnTo>
                                <a:lnTo>
                                  <a:pt x="0" y="1180"/>
                                </a:lnTo>
                                <a:lnTo>
                                  <a:pt x="12" y="1255"/>
                                </a:lnTo>
                                <a:lnTo>
                                  <a:pt x="45" y="1320"/>
                                </a:lnTo>
                                <a:lnTo>
                                  <a:pt x="96" y="1371"/>
                                </a:lnTo>
                                <a:lnTo>
                                  <a:pt x="161" y="1404"/>
                                </a:lnTo>
                                <a:lnTo>
                                  <a:pt x="236" y="1417"/>
                                </a:lnTo>
                                <a:lnTo>
                                  <a:pt x="7552" y="1417"/>
                                </a:lnTo>
                                <a:lnTo>
                                  <a:pt x="7627" y="1404"/>
                                </a:lnTo>
                                <a:lnTo>
                                  <a:pt x="7692" y="1371"/>
                                </a:lnTo>
                                <a:lnTo>
                                  <a:pt x="7743" y="1320"/>
                                </a:lnTo>
                                <a:lnTo>
                                  <a:pt x="7776" y="1255"/>
                                </a:lnTo>
                                <a:lnTo>
                                  <a:pt x="7789" y="1180"/>
                                </a:lnTo>
                                <a:lnTo>
                                  <a:pt x="7789" y="236"/>
                                </a:lnTo>
                                <a:lnTo>
                                  <a:pt x="7776" y="161"/>
                                </a:lnTo>
                                <a:lnTo>
                                  <a:pt x="7743" y="96"/>
                                </a:lnTo>
                                <a:lnTo>
                                  <a:pt x="7692" y="45"/>
                                </a:lnTo>
                                <a:lnTo>
                                  <a:pt x="7627" y="12"/>
                                </a:lnTo>
                                <a:lnTo>
                                  <a:pt x="7552" y="0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732" y="44"/>
                            <a:ext cx="5143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25" w:lineRule="exact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sz w:val="22"/>
                                </w:rPr>
                                <w:t>colors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=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{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'r':"RED",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'g':"GREEN",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'b':"BLUE",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'w':"WHITE"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}</w:t>
                              </w:r>
                            </w:p>
                            <w:p>
                              <w:pPr>
                                <w:spacing w:before="0" w:line="265" w:lineRule="exact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k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in colors: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732" y="582"/>
                            <a:ext cx="2082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25" w:lineRule="exact"/>
                                <w:ind w:left="27" w:right="1" w:firstLine="0"/>
                                <w:jc w:val="center"/>
                                <w:rPr>
                                  <w:rFonts w:asci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sz w:val="22"/>
                                </w:rPr>
                                <w:t>print(k)</w:t>
                              </w:r>
                            </w:p>
                            <w:p>
                              <w:pPr>
                                <w:spacing w:before="0"/>
                                <w:ind w:left="0" w:right="806" w:firstLine="0"/>
                                <w:jc w:val="center"/>
                                <w:rPr>
                                  <w:rFonts w:asci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k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colors:</w:t>
                              </w:r>
                            </w:p>
                            <w:p>
                              <w:pPr>
                                <w:spacing w:before="0" w:line="265" w:lineRule="exact"/>
                                <w:ind w:left="701" w:right="1" w:firstLine="0"/>
                                <w:jc w:val="center"/>
                                <w:rPr>
                                  <w:rFonts w:asci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sz w:val="22"/>
                                </w:rPr>
                                <w:t>print(colors[k])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613" y="613"/>
                            <a:ext cx="144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#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displays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only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keys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613" y="1150"/>
                            <a:ext cx="329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#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keys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dictionary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display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the values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1.6pt;width:390.2pt;" coordsize="7804,1432" o:gfxdata="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">
                <o:lock v:ext="edit" aspectratio="f"/>
                <v:shape id="_x0000_s1026" o:spid="_x0000_s1026" o:spt="100" style="position:absolute;left:7;top:7;height:1417;width:7789;" filled="f" stroked="t" coordsize="7789,1417" o:gfxdata="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xyYobsAAADb&#10;AAAADwAAAAAAAAABACAAAAAiAAAAZHJzL2Rvd25yZXYueG1sUEsBAhQAFAAAAAgAh07iQDMvBZ47&#10;AAAAOQAAABAAAAAAAAAAAQAgAAAACgEAAGRycy9zaGFwZXhtbC54bWxQSwUGAAAAAAYABgBbAQAA&#10;tAMAAAAA&#10;" path="m236,0l161,12,96,45,45,96,12,161,0,236,0,1180,12,1255,45,1320,96,1371,161,1404,236,1417,7552,1417,7627,1404,7692,1371,7743,1320,7776,1255,7789,1180,7789,236,7776,161,7743,96,7692,45,7627,12,7552,0,236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732;top:44;height:490;width:5143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25" w:lineRule="exact"/>
                          <w:ind w:left="0" w:right="0" w:firstLine="0"/>
                          <w:jc w:val="lef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colors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2"/>
                          </w:rPr>
                          <w:t>=</w:t>
                        </w:r>
                        <w:r>
                          <w:rPr>
                            <w:rFonts w:ascii="Calibri"/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2"/>
                          </w:rPr>
                          <w:t>{</w:t>
                        </w: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2"/>
                          </w:rPr>
                          <w:t>'r':"RED",</w:t>
                        </w: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2"/>
                          </w:rPr>
                          <w:t>'g':"GREEN",</w:t>
                        </w: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2"/>
                          </w:rPr>
                          <w:t>'b':"BLUE",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2"/>
                          </w:rPr>
                          <w:t>'w':"WHITE"</w:t>
                        </w: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2"/>
                          </w:rPr>
                          <w:t>}</w:t>
                        </w:r>
                      </w:p>
                      <w:p>
                        <w:pPr>
                          <w:spacing w:before="0" w:line="265" w:lineRule="exact"/>
                          <w:ind w:left="0" w:right="0" w:firstLine="0"/>
                          <w:jc w:val="lef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for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2"/>
                          </w:rPr>
                          <w:t>k</w:t>
                        </w: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2"/>
                          </w:rPr>
                          <w:t>in colors: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2;top:582;height:759;width:2082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25" w:lineRule="exact"/>
                          <w:ind w:left="27" w:right="1" w:firstLine="0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print(k)</w:t>
                        </w:r>
                      </w:p>
                      <w:p>
                        <w:pPr>
                          <w:spacing w:before="0"/>
                          <w:ind w:left="0" w:right="806" w:firstLine="0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for</w:t>
                        </w:r>
                        <w:r>
                          <w:rPr>
                            <w:rFonts w:ascii="Calibri"/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2"/>
                          </w:rPr>
                          <w:t>k</w:t>
                        </w:r>
                        <w:r>
                          <w:rPr>
                            <w:rFonts w:ascii="Calibri"/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2"/>
                          </w:rPr>
                          <w:t>in</w:t>
                        </w:r>
                        <w:r>
                          <w:rPr>
                            <w:rFonts w:ascii="Calibri"/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2"/>
                          </w:rPr>
                          <w:t>colors:</w:t>
                        </w:r>
                      </w:p>
                      <w:p>
                        <w:pPr>
                          <w:spacing w:before="0" w:line="265" w:lineRule="exact"/>
                          <w:ind w:left="701" w:right="1" w:firstLine="0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print(colors[k])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13;top:613;height:180;width:1447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#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displays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only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keys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13;top:1150;height:180;width:3296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#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keys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to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to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dictionary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display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the values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24"/>
        <w:jc w:val="both"/>
      </w:pPr>
      <w:r>
        <w:t>Converting</w:t>
      </w:r>
      <w:r>
        <w:rPr>
          <w:spacing w:val="-1"/>
        </w:rPr>
        <w:t xml:space="preserve"> </w:t>
      </w:r>
      <w:r>
        <w:t>Lists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Dictionary:</w:t>
      </w:r>
    </w:p>
    <w:p>
      <w:pPr>
        <w:pStyle w:val="7"/>
        <w:spacing w:before="134" w:line="276" w:lineRule="auto"/>
        <w:ind w:left="200" w:right="517" w:firstLine="719"/>
        <w:jc w:val="both"/>
      </w:pPr>
      <w:r>
        <w:t>When we have two lists, it is possible to convert them into a dictionary. For example,</w:t>
      </w:r>
      <w:r>
        <w:rPr>
          <w:spacing w:val="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two lists containing</w:t>
      </w:r>
      <w:r>
        <w:rPr>
          <w:spacing w:val="-2"/>
        </w:rPr>
        <w:t xml:space="preserve"> </w:t>
      </w:r>
      <w:r>
        <w:t>names of</w:t>
      </w:r>
      <w:r>
        <w:rPr>
          <w:spacing w:val="-1"/>
        </w:rPr>
        <w:t xml:space="preserve"> </w:t>
      </w:r>
      <w:r>
        <w:t>countries</w:t>
      </w:r>
      <w:r>
        <w:rPr>
          <w:spacing w:val="2"/>
        </w:rPr>
        <w:t xml:space="preserve"> </w:t>
      </w:r>
      <w:r>
        <w:t>and names 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capital</w:t>
      </w:r>
      <w:r>
        <w:rPr>
          <w:spacing w:val="2"/>
        </w:rPr>
        <w:t xml:space="preserve"> </w:t>
      </w:r>
      <w:r>
        <w:t>cities.</w:t>
      </w:r>
    </w:p>
    <w:p>
      <w:pPr>
        <w:pStyle w:val="7"/>
        <w:spacing w:line="276" w:lineRule="auto"/>
        <w:ind w:left="200" w:right="514" w:firstLine="719"/>
        <w:jc w:val="both"/>
      </w:pPr>
      <w:r>
        <w:t>There are two steps involved to convert the lists into a dictionary. The first step is to</w:t>
      </w:r>
      <w:r>
        <w:rPr>
          <w:spacing w:val="1"/>
        </w:rPr>
        <w:t xml:space="preserve"> </w:t>
      </w:r>
      <w:r>
        <w:t>create a „zip‟ class object by passing the two lists to zip( ) function. The zip( ) function is</w:t>
      </w:r>
      <w:r>
        <w:rPr>
          <w:spacing w:val="1"/>
        </w:rPr>
        <w:t xml:space="preserve"> </w:t>
      </w:r>
      <w:r>
        <w:t>useful to convert the sequences into a zip class object. The second step is to convert the zip</w:t>
      </w:r>
      <w:r>
        <w:rPr>
          <w:spacing w:val="1"/>
        </w:rPr>
        <w:t xml:space="preserve"> </w:t>
      </w:r>
      <w:r>
        <w:t>object into a dictionary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dict(</w:t>
      </w:r>
      <w:r>
        <w:rPr>
          <w:spacing w:val="-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function.</w:t>
      </w:r>
    </w:p>
    <w:p>
      <w:pPr>
        <w:pStyle w:val="3"/>
        <w:spacing w:before="4"/>
        <w:ind w:left="920"/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1418590</wp:posOffset>
                </wp:positionH>
                <wp:positionV relativeFrom="paragraph">
                  <wp:posOffset>158750</wp:posOffset>
                </wp:positionV>
                <wp:extent cx="4520565" cy="931545"/>
                <wp:effectExtent l="0" t="635" r="13335" b="127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0565" cy="931545"/>
                          <a:chOff x="2234" y="251"/>
                          <a:chExt cx="7119" cy="1467"/>
                        </a:xfrm>
                      </wpg:grpSpPr>
                      <wps:wsp>
                        <wps:cNvPr id="12" name="Freeform 12"/>
                        <wps:cNvSpPr/>
                        <wps:spPr>
                          <a:xfrm>
                            <a:off x="2242" y="258"/>
                            <a:ext cx="7104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04" h="1452">
                                <a:moveTo>
                                  <a:pt x="242" y="0"/>
                                </a:moveTo>
                                <a:lnTo>
                                  <a:pt x="166" y="13"/>
                                </a:lnTo>
                                <a:lnTo>
                                  <a:pt x="99" y="47"/>
                                </a:lnTo>
                                <a:lnTo>
                                  <a:pt x="47" y="100"/>
                                </a:lnTo>
                                <a:lnTo>
                                  <a:pt x="12" y="166"/>
                                </a:lnTo>
                                <a:lnTo>
                                  <a:pt x="0" y="242"/>
                                </a:lnTo>
                                <a:lnTo>
                                  <a:pt x="0" y="1210"/>
                                </a:lnTo>
                                <a:lnTo>
                                  <a:pt x="12" y="1287"/>
                                </a:lnTo>
                                <a:lnTo>
                                  <a:pt x="47" y="1353"/>
                                </a:lnTo>
                                <a:lnTo>
                                  <a:pt x="99" y="1406"/>
                                </a:lnTo>
                                <a:lnTo>
                                  <a:pt x="166" y="1440"/>
                                </a:lnTo>
                                <a:lnTo>
                                  <a:pt x="242" y="1452"/>
                                </a:lnTo>
                                <a:lnTo>
                                  <a:pt x="6862" y="1452"/>
                                </a:lnTo>
                                <a:lnTo>
                                  <a:pt x="6938" y="1440"/>
                                </a:lnTo>
                                <a:lnTo>
                                  <a:pt x="7005" y="1406"/>
                                </a:lnTo>
                                <a:lnTo>
                                  <a:pt x="7057" y="1353"/>
                                </a:lnTo>
                                <a:lnTo>
                                  <a:pt x="7092" y="1287"/>
                                </a:lnTo>
                                <a:lnTo>
                                  <a:pt x="7104" y="1210"/>
                                </a:lnTo>
                                <a:lnTo>
                                  <a:pt x="7104" y="242"/>
                                </a:lnTo>
                                <a:lnTo>
                                  <a:pt x="7092" y="166"/>
                                </a:lnTo>
                                <a:lnTo>
                                  <a:pt x="7057" y="100"/>
                                </a:lnTo>
                                <a:lnTo>
                                  <a:pt x="7005" y="47"/>
                                </a:lnTo>
                                <a:lnTo>
                                  <a:pt x="6938" y="13"/>
                                </a:lnTo>
                                <a:lnTo>
                                  <a:pt x="6862" y="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234" y="250"/>
                            <a:ext cx="7119" cy="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645" w:right="0" w:firstLine="0"/>
                                <w:jc w:val="left"/>
                                <w:rPr>
                                  <w:rFonts w:ascii="Calibri"/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bCs/>
                                  <w:sz w:val="22"/>
                                </w:rPr>
                                <w:t>countries</w:t>
                              </w:r>
                              <w:r>
                                <w:rPr>
                                  <w:rFonts w:ascii="Calibri"/>
                                  <w:b/>
                                  <w:bCs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bCs/>
                                  <w:sz w:val="22"/>
                                </w:rPr>
                                <w:t>=</w:t>
                              </w:r>
                              <w:r>
                                <w:rPr>
                                  <w:rFonts w:ascii="Calibri"/>
                                  <w:b/>
                                  <w:bCs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bCs/>
                                  <w:sz w:val="22"/>
                                </w:rPr>
                                <w:t>[</w:t>
                              </w:r>
                              <w:r>
                                <w:rPr>
                                  <w:rFonts w:ascii="Calibri"/>
                                  <w:b/>
                                  <w:bCs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bCs/>
                                  <w:sz w:val="22"/>
                                </w:rPr>
                                <w:t>'USA', 'INDIA',</w:t>
                              </w:r>
                              <w:r>
                                <w:rPr>
                                  <w:rFonts w:ascii="Calibri"/>
                                  <w:b/>
                                  <w:bCs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bCs/>
                                  <w:sz w:val="22"/>
                                </w:rPr>
                                <w:t>'GERMANY',</w:t>
                              </w:r>
                              <w:r>
                                <w:rPr>
                                  <w:rFonts w:ascii="Calibri"/>
                                  <w:b/>
                                  <w:bCs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bCs/>
                                  <w:sz w:val="22"/>
                                </w:rPr>
                                <w:t>'FRANCE' ]</w:t>
                              </w:r>
                            </w:p>
                            <w:p>
                              <w:pPr>
                                <w:spacing w:before="1"/>
                                <w:ind w:left="645" w:right="1892" w:firstLine="0"/>
                                <w:jc w:val="left"/>
                                <w:rPr>
                                  <w:rFonts w:ascii="Calibri"/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bCs/>
                                  <w:sz w:val="22"/>
                                </w:rPr>
                                <w:t>cities = [ 'Washington', 'New Delhi', 'Berlin', 'Paris' ]</w:t>
                              </w:r>
                              <w:r>
                                <w:rPr>
                                  <w:rFonts w:ascii="Calibri"/>
                                  <w:b/>
                                  <w:bCs/>
                                  <w:spacing w:val="-4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bCs/>
                                  <w:sz w:val="22"/>
                                </w:rPr>
                                <w:t>z=zip(countries,</w:t>
                              </w:r>
                              <w:r>
                                <w:rPr>
                                  <w:rFonts w:ascii="Calibri"/>
                                  <w:b/>
                                  <w:bCs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bCs/>
                                  <w:sz w:val="22"/>
                                </w:rPr>
                                <w:t>cities)</w:t>
                              </w:r>
                            </w:p>
                            <w:p>
                              <w:pPr>
                                <w:spacing w:before="0"/>
                                <w:ind w:left="645" w:right="5675" w:firstLine="0"/>
                                <w:jc w:val="left"/>
                                <w:rPr>
                                  <w:rFonts w:ascii="Calibri"/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bCs/>
                                  <w:sz w:val="22"/>
                                </w:rPr>
                                <w:t>d=dict(z)</w:t>
                              </w:r>
                              <w:r>
                                <w:rPr>
                                  <w:rFonts w:ascii="Calibri"/>
                                  <w:b/>
                                  <w:bCs/>
                                  <w:spacing w:val="-4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bCs/>
                                  <w:sz w:val="22"/>
                                </w:rPr>
                                <w:t>print(d)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1.7pt;margin-top:12.5pt;height:73.35pt;width:355.95pt;mso-position-horizontal-relative:page;z-index:-251656192;mso-width-relative:page;mso-height-relative:page;" coordorigin="2234,251" coordsize="7119,1467" o:gfxdata="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">
                <o:lock v:ext="edit" aspectratio="f"/>
                <v:shape id="_x0000_s1026" o:spid="_x0000_s1026" o:spt="100" style="position:absolute;left:2242;top:258;height:1452;width:7104;" filled="f" stroked="t" coordsize="7104,1452" o:gfxdata="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9bqxvQAA&#10;ANsAAAAPAAAAAAAAAAEAIAAAACIAAABkcnMvZG93bnJldi54bWxQSwECFAAUAAAACACHTuJAMy8F&#10;njsAAAA5AAAAEAAAAAAAAAABACAAAAAMAQAAZHJzL3NoYXBleG1sLnhtbFBLBQYAAAAABgAGAFsB&#10;AAC2AwAAAAA=&#10;" path="m242,0l166,13,99,47,47,100,12,166,0,242,0,1210,12,1287,47,1353,99,1406,166,1440,242,1452,6862,1452,6938,1440,7005,1406,7057,1353,7092,1287,7104,1210,7104,242,7092,166,7057,100,7005,47,6938,13,6862,0,242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2234;top:250;height:1467;width:7119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7"/>
                          <w:ind w:left="645" w:right="0" w:firstLine="0"/>
                          <w:jc w:val="left"/>
                          <w:rPr>
                            <w:rFonts w:ascii="Calibri"/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bCs/>
                            <w:sz w:val="22"/>
                          </w:rPr>
                          <w:t>countries</w:t>
                        </w:r>
                        <w:r>
                          <w:rPr>
                            <w:rFonts w:ascii="Calibri"/>
                            <w:b/>
                            <w:bCs/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bCs/>
                            <w:sz w:val="22"/>
                          </w:rPr>
                          <w:t>=</w:t>
                        </w:r>
                        <w:r>
                          <w:rPr>
                            <w:rFonts w:ascii="Calibri"/>
                            <w:b/>
                            <w:bCs/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bCs/>
                            <w:sz w:val="22"/>
                          </w:rPr>
                          <w:t>[</w:t>
                        </w:r>
                        <w:r>
                          <w:rPr>
                            <w:rFonts w:ascii="Calibri"/>
                            <w:b/>
                            <w:bCs/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bCs/>
                            <w:sz w:val="22"/>
                          </w:rPr>
                          <w:t>'USA', 'INDIA',</w:t>
                        </w:r>
                        <w:r>
                          <w:rPr>
                            <w:rFonts w:ascii="Calibri"/>
                            <w:b/>
                            <w:bCs/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bCs/>
                            <w:sz w:val="22"/>
                          </w:rPr>
                          <w:t>'GERMANY',</w:t>
                        </w:r>
                        <w:r>
                          <w:rPr>
                            <w:rFonts w:ascii="Calibri"/>
                            <w:b/>
                            <w:bCs/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bCs/>
                            <w:sz w:val="22"/>
                          </w:rPr>
                          <w:t>'FRANCE' ]</w:t>
                        </w:r>
                      </w:p>
                      <w:p>
                        <w:pPr>
                          <w:spacing w:before="1"/>
                          <w:ind w:left="645" w:right="1892" w:firstLine="0"/>
                          <w:jc w:val="left"/>
                          <w:rPr>
                            <w:rFonts w:ascii="Calibri"/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bCs/>
                            <w:sz w:val="22"/>
                          </w:rPr>
                          <w:t>cities = [ 'Washington', 'New Delhi', 'Berlin', 'Paris' ]</w:t>
                        </w:r>
                        <w:r>
                          <w:rPr>
                            <w:rFonts w:ascii="Calibri"/>
                            <w:b/>
                            <w:bCs/>
                            <w:spacing w:val="-4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bCs/>
                            <w:sz w:val="22"/>
                          </w:rPr>
                          <w:t>z=zip(countries,</w:t>
                        </w:r>
                        <w:r>
                          <w:rPr>
                            <w:rFonts w:ascii="Calibri"/>
                            <w:b/>
                            <w:bCs/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bCs/>
                            <w:sz w:val="22"/>
                          </w:rPr>
                          <w:t>cities)</w:t>
                        </w:r>
                      </w:p>
                      <w:p>
                        <w:pPr>
                          <w:spacing w:before="0"/>
                          <w:ind w:left="645" w:right="5675" w:firstLine="0"/>
                          <w:jc w:val="left"/>
                          <w:rPr>
                            <w:rFonts w:ascii="Calibri"/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bCs/>
                            <w:sz w:val="22"/>
                          </w:rPr>
                          <w:t>d=dict(z)</w:t>
                        </w:r>
                        <w:r>
                          <w:rPr>
                            <w:rFonts w:ascii="Calibri"/>
                            <w:b/>
                            <w:bCs/>
                            <w:spacing w:val="-4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bCs/>
                            <w:sz w:val="22"/>
                          </w:rPr>
                          <w:t>print(d)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Example:</w:t>
      </w: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spacing w:before="5"/>
        <w:rPr>
          <w:b/>
          <w:sz w:val="26"/>
        </w:rPr>
      </w:pPr>
    </w:p>
    <w:p>
      <w:pPr>
        <w:spacing w:before="90"/>
        <w:ind w:left="920" w:right="0" w:firstLine="0"/>
        <w:jc w:val="left"/>
        <w:rPr>
          <w:b/>
          <w:sz w:val="24"/>
        </w:rPr>
      </w:pPr>
      <w:r>
        <w:rPr>
          <w:b/>
          <w:sz w:val="24"/>
        </w:rPr>
        <w:t>Output:</w:t>
      </w:r>
    </w:p>
    <w:p>
      <w:pPr>
        <w:spacing w:before="39"/>
        <w:ind w:left="1640" w:right="0" w:firstLine="0"/>
        <w:jc w:val="left"/>
        <w:rPr>
          <w:rFonts w:ascii="Calibri"/>
          <w:b/>
          <w:bCs/>
          <w:sz w:val="22"/>
        </w:rPr>
      </w:pPr>
      <w:r>
        <w:rPr>
          <w:rFonts w:ascii="Calibri"/>
          <w:b/>
          <w:bCs/>
          <w:sz w:val="22"/>
        </w:rPr>
        <w:t>{'GERMANY':</w:t>
      </w:r>
      <w:r>
        <w:rPr>
          <w:rFonts w:ascii="Calibri"/>
          <w:b/>
          <w:bCs/>
          <w:spacing w:val="-4"/>
          <w:sz w:val="22"/>
        </w:rPr>
        <w:t xml:space="preserve"> </w:t>
      </w:r>
      <w:r>
        <w:rPr>
          <w:rFonts w:ascii="Calibri"/>
          <w:b/>
          <w:bCs/>
          <w:sz w:val="22"/>
        </w:rPr>
        <w:t>'Berlin',</w:t>
      </w:r>
      <w:r>
        <w:rPr>
          <w:rFonts w:ascii="Calibri"/>
          <w:b/>
          <w:bCs/>
          <w:spacing w:val="-3"/>
          <w:sz w:val="22"/>
        </w:rPr>
        <w:t xml:space="preserve"> </w:t>
      </w:r>
      <w:r>
        <w:rPr>
          <w:rFonts w:ascii="Calibri"/>
          <w:b/>
          <w:bCs/>
          <w:sz w:val="22"/>
        </w:rPr>
        <w:t>'INDIA':</w:t>
      </w:r>
      <w:r>
        <w:rPr>
          <w:rFonts w:ascii="Calibri"/>
          <w:b/>
          <w:bCs/>
          <w:spacing w:val="-3"/>
          <w:sz w:val="22"/>
        </w:rPr>
        <w:t xml:space="preserve"> </w:t>
      </w:r>
      <w:r>
        <w:rPr>
          <w:rFonts w:ascii="Calibri"/>
          <w:b/>
          <w:bCs/>
          <w:sz w:val="22"/>
        </w:rPr>
        <w:t>'New</w:t>
      </w:r>
      <w:r>
        <w:rPr>
          <w:rFonts w:ascii="Calibri"/>
          <w:b/>
          <w:bCs/>
          <w:spacing w:val="-5"/>
          <w:sz w:val="22"/>
        </w:rPr>
        <w:t xml:space="preserve"> </w:t>
      </w:r>
      <w:r>
        <w:rPr>
          <w:rFonts w:ascii="Calibri"/>
          <w:b/>
          <w:bCs/>
          <w:sz w:val="22"/>
        </w:rPr>
        <w:t>Delhi',</w:t>
      </w:r>
      <w:r>
        <w:rPr>
          <w:rFonts w:ascii="Calibri"/>
          <w:b/>
          <w:bCs/>
          <w:spacing w:val="-3"/>
          <w:sz w:val="22"/>
        </w:rPr>
        <w:t xml:space="preserve"> </w:t>
      </w:r>
      <w:r>
        <w:rPr>
          <w:rFonts w:ascii="Calibri"/>
          <w:b/>
          <w:bCs/>
          <w:sz w:val="22"/>
        </w:rPr>
        <w:t>'USA':</w:t>
      </w:r>
      <w:r>
        <w:rPr>
          <w:rFonts w:ascii="Calibri"/>
          <w:b/>
          <w:bCs/>
          <w:spacing w:val="-4"/>
          <w:sz w:val="22"/>
        </w:rPr>
        <w:t xml:space="preserve"> </w:t>
      </w:r>
      <w:r>
        <w:rPr>
          <w:rFonts w:ascii="Calibri"/>
          <w:b/>
          <w:bCs/>
          <w:sz w:val="22"/>
        </w:rPr>
        <w:t>'Washington',</w:t>
      </w:r>
      <w:r>
        <w:rPr>
          <w:rFonts w:ascii="Calibri"/>
          <w:b/>
          <w:bCs/>
          <w:spacing w:val="-3"/>
          <w:sz w:val="22"/>
        </w:rPr>
        <w:t xml:space="preserve"> </w:t>
      </w:r>
      <w:r>
        <w:rPr>
          <w:rFonts w:ascii="Calibri"/>
          <w:b/>
          <w:bCs/>
          <w:sz w:val="22"/>
        </w:rPr>
        <w:t>'FRANCE':</w:t>
      </w:r>
      <w:r>
        <w:rPr>
          <w:rFonts w:ascii="Calibri"/>
          <w:b/>
          <w:bCs/>
          <w:spacing w:val="-3"/>
          <w:sz w:val="22"/>
        </w:rPr>
        <w:t xml:space="preserve"> </w:t>
      </w:r>
      <w:r>
        <w:rPr>
          <w:rFonts w:ascii="Calibri"/>
          <w:b/>
          <w:bCs/>
          <w:sz w:val="22"/>
        </w:rPr>
        <w:t>'Paris'}</w:t>
      </w:r>
    </w:p>
    <w:p>
      <w:pPr>
        <w:jc w:val="left"/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>
      <w:pPr>
        <w:jc w:val="left"/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>
      <w:pPr>
        <w:jc w:val="left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Recursion in Python: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  <w:t>The term Recursion can be defined as the process of defining something in terms of itself. In simple words, it is a process inwhich a function calls itself directly or indirectly.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Advantages of using recursion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  <w:t>A complicated function can be split down into smaller sub-problems utilizing recursion.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  <w:t>Sequence creation is simpler through recursion than utilizing any nested iteration.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  <w:t>Recursive functions render the code look simple and effective.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  <w:t>Disadvantages of using recursion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  <w:t>A lot of memory and time is taken through recursive calls which makes it expensive for use.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  <w:t>Recursive functions are challenging to debug.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  <w:t>The reasoning behind recursion can sometimes be tough to think through.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  <w:t>Syntax: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  <w:t>def func(): &lt;--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             |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             | (recursive call)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             |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   func() ----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Example 1: A Fibonacci sequence is the integer sequence of 0, 1, 1, 2, 3, 5, 8…. 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</w:pP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24"/>
          <w:szCs w:val="24"/>
          <w:lang w:val="en-US"/>
        </w:rPr>
      </w:pPr>
    </w:p>
    <w:p>
      <w:pPr>
        <w:jc w:val="left"/>
        <w:rPr>
          <w:rFonts w:hint="default" w:ascii="Times New Roman" w:hAnsi="Times New Roman"/>
          <w:b/>
          <w:bCs/>
          <w:color w:val="FF0000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FF0000"/>
          <w:sz w:val="24"/>
          <w:szCs w:val="24"/>
          <w:lang w:val="en-US"/>
        </w:rPr>
        <w:t>PROGRAM: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72822"/>
        <w:bidi w:val="0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ascii="Consolas" w:hAnsi="Consolas" w:eastAsia="Consolas" w:cs="Consolas"/>
          <w:i w:val="0"/>
          <w:iCs w:val="0"/>
          <w:caps w:val="0"/>
          <w:color w:val="FFFFFF"/>
          <w:spacing w:val="2"/>
        </w:rPr>
      </w:pP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75715E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Program to print the fibonacci series upto n_terms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72822"/>
        <w:bidi w:val="0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  <w:kern w:val="0"/>
          <w:sz w:val="24"/>
          <w:szCs w:val="24"/>
          <w:shd w:val="clear" w:fill="272822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72822"/>
        <w:bidi w:val="0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</w:rPr>
      </w:pP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75715E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# Recursive function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72822"/>
        <w:bidi w:val="0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</w:rPr>
      </w:pPr>
      <w:r>
        <w:rPr>
          <w:rStyle w:val="8"/>
          <w:rFonts w:hint="default" w:ascii="Consolas" w:hAnsi="Consolas" w:eastAsia="Consolas" w:cs="Consolas"/>
          <w:b/>
          <w:bCs/>
          <w:i w:val="0"/>
          <w:iCs w:val="0"/>
          <w:caps w:val="0"/>
          <w:color w:val="F9267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def</w:t>
      </w:r>
      <w:r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  <w:kern w:val="0"/>
          <w:sz w:val="24"/>
          <w:szCs w:val="24"/>
          <w:shd w:val="clear" w:fill="272822"/>
          <w:vertAlign w:val="baseline"/>
          <w:lang w:val="en-US" w:eastAsia="zh-CN" w:bidi="ar"/>
        </w:rPr>
        <w:t xml:space="preserve"> 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8F8F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recursive_fibonacci(n):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72822"/>
        <w:bidi w:val="0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</w:rPr>
      </w:pP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FFFFF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  </w:t>
      </w:r>
      <w:r>
        <w:rPr>
          <w:rStyle w:val="8"/>
          <w:rFonts w:hint="default" w:ascii="Consolas" w:hAnsi="Consolas" w:eastAsia="Consolas" w:cs="Consolas"/>
          <w:b/>
          <w:bCs/>
          <w:i w:val="0"/>
          <w:iCs w:val="0"/>
          <w:caps w:val="0"/>
          <w:color w:val="F9267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if</w:t>
      </w:r>
      <w:r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  <w:kern w:val="0"/>
          <w:sz w:val="24"/>
          <w:szCs w:val="24"/>
          <w:shd w:val="clear" w:fill="272822"/>
          <w:vertAlign w:val="baseline"/>
          <w:lang w:val="en-US" w:eastAsia="zh-CN" w:bidi="ar"/>
        </w:rPr>
        <w:t xml:space="preserve"> 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8F8F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n &lt;</w:t>
      </w:r>
      <w:r>
        <w:rPr>
          <w:rStyle w:val="8"/>
          <w:rFonts w:hint="default" w:ascii="Consolas" w:hAnsi="Consolas" w:eastAsia="Consolas" w:cs="Consolas"/>
          <w:b/>
          <w:bCs/>
          <w:i w:val="0"/>
          <w:iCs w:val="0"/>
          <w:caps w:val="0"/>
          <w:color w:val="F9267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=</w:t>
      </w:r>
      <w:r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  <w:kern w:val="0"/>
          <w:sz w:val="24"/>
          <w:szCs w:val="24"/>
          <w:shd w:val="clear" w:fill="272822"/>
          <w:vertAlign w:val="baseline"/>
          <w:lang w:val="en-US" w:eastAsia="zh-CN" w:bidi="ar"/>
        </w:rPr>
        <w:t xml:space="preserve"> 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AE81FF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1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8F8F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72822"/>
        <w:bidi w:val="0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</w:rPr>
      </w:pP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FFFFF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      </w:t>
      </w:r>
      <w:r>
        <w:rPr>
          <w:rStyle w:val="8"/>
          <w:rFonts w:hint="default" w:ascii="Consolas" w:hAnsi="Consolas" w:eastAsia="Consolas" w:cs="Consolas"/>
          <w:b/>
          <w:bCs/>
          <w:i w:val="0"/>
          <w:iCs w:val="0"/>
          <w:caps w:val="0"/>
          <w:color w:val="F9267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  <w:kern w:val="0"/>
          <w:sz w:val="24"/>
          <w:szCs w:val="24"/>
          <w:shd w:val="clear" w:fill="272822"/>
          <w:vertAlign w:val="baseline"/>
          <w:lang w:val="en-US" w:eastAsia="zh-CN" w:bidi="ar"/>
        </w:rPr>
        <w:t xml:space="preserve"> 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8F8F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72822"/>
        <w:bidi w:val="0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</w:rPr>
      </w:pP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FFFFF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  </w:t>
      </w:r>
      <w:r>
        <w:rPr>
          <w:rStyle w:val="8"/>
          <w:rFonts w:hint="default" w:ascii="Consolas" w:hAnsi="Consolas" w:eastAsia="Consolas" w:cs="Consolas"/>
          <w:b/>
          <w:bCs/>
          <w:i w:val="0"/>
          <w:iCs w:val="0"/>
          <w:caps w:val="0"/>
          <w:color w:val="F9267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else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8F8F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72822"/>
        <w:bidi w:val="0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</w:rPr>
      </w:pP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FFFFF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      </w:t>
      </w:r>
      <w:r>
        <w:rPr>
          <w:rStyle w:val="8"/>
          <w:rFonts w:hint="default" w:ascii="Consolas" w:hAnsi="Consolas" w:eastAsia="Consolas" w:cs="Consolas"/>
          <w:b/>
          <w:bCs/>
          <w:i w:val="0"/>
          <w:iCs w:val="0"/>
          <w:caps w:val="0"/>
          <w:color w:val="F9267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return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8F8F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(recursive_fibonacci(n</w:t>
      </w:r>
      <w:r>
        <w:rPr>
          <w:rStyle w:val="8"/>
          <w:rFonts w:hint="default" w:ascii="Consolas" w:hAnsi="Consolas" w:eastAsia="Consolas" w:cs="Consolas"/>
          <w:b/>
          <w:bCs/>
          <w:i w:val="0"/>
          <w:iCs w:val="0"/>
          <w:caps w:val="0"/>
          <w:color w:val="F9267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-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AE81FF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1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8F8F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 xml:space="preserve">) </w:t>
      </w:r>
      <w:r>
        <w:rPr>
          <w:rStyle w:val="8"/>
          <w:rFonts w:hint="default" w:ascii="Consolas" w:hAnsi="Consolas" w:eastAsia="Consolas" w:cs="Consolas"/>
          <w:b/>
          <w:bCs/>
          <w:i w:val="0"/>
          <w:iCs w:val="0"/>
          <w:caps w:val="0"/>
          <w:color w:val="F9267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+</w:t>
      </w:r>
      <w:r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  <w:kern w:val="0"/>
          <w:sz w:val="24"/>
          <w:szCs w:val="24"/>
          <w:shd w:val="clear" w:fill="272822"/>
          <w:vertAlign w:val="baseline"/>
          <w:lang w:val="en-US" w:eastAsia="zh-CN" w:bidi="ar"/>
        </w:rPr>
        <w:t xml:space="preserve"> 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8F8F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recursive_fibonacci(n</w:t>
      </w:r>
      <w:r>
        <w:rPr>
          <w:rStyle w:val="8"/>
          <w:rFonts w:hint="default" w:ascii="Consolas" w:hAnsi="Consolas" w:eastAsia="Consolas" w:cs="Consolas"/>
          <w:b/>
          <w:bCs/>
          <w:i w:val="0"/>
          <w:iCs w:val="0"/>
          <w:caps w:val="0"/>
          <w:color w:val="F9267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-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AE81FF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2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8F8F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))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72822"/>
        <w:bidi w:val="0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  <w:kern w:val="0"/>
          <w:sz w:val="24"/>
          <w:szCs w:val="24"/>
          <w:shd w:val="clear" w:fill="272822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72822"/>
        <w:bidi w:val="0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</w:rPr>
      </w:pP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8F8F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 xml:space="preserve">n_terms </w:t>
      </w:r>
      <w:r>
        <w:rPr>
          <w:rStyle w:val="8"/>
          <w:rFonts w:hint="default" w:ascii="Consolas" w:hAnsi="Consolas" w:eastAsia="Consolas" w:cs="Consolas"/>
          <w:b/>
          <w:bCs/>
          <w:i w:val="0"/>
          <w:iCs w:val="0"/>
          <w:caps w:val="0"/>
          <w:color w:val="F9267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=</w:t>
      </w:r>
      <w:r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  <w:kern w:val="0"/>
          <w:sz w:val="24"/>
          <w:szCs w:val="24"/>
          <w:shd w:val="clear" w:fill="272822"/>
          <w:vertAlign w:val="baseline"/>
          <w:lang w:val="en-US" w:eastAsia="zh-CN" w:bidi="ar"/>
        </w:rPr>
        <w:t xml:space="preserve"> 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AE81FF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72822"/>
        <w:bidi w:val="0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  <w:kern w:val="0"/>
          <w:sz w:val="24"/>
          <w:szCs w:val="24"/>
          <w:shd w:val="clear" w:fill="272822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72822"/>
        <w:bidi w:val="0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</w:rPr>
      </w:pP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75715E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# check if the number of terms is valid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72822"/>
        <w:bidi w:val="0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</w:rPr>
      </w:pPr>
      <w:r>
        <w:rPr>
          <w:rStyle w:val="8"/>
          <w:rFonts w:hint="default" w:ascii="Consolas" w:hAnsi="Consolas" w:eastAsia="Consolas" w:cs="Consolas"/>
          <w:b/>
          <w:bCs/>
          <w:i w:val="0"/>
          <w:iCs w:val="0"/>
          <w:caps w:val="0"/>
          <w:color w:val="F9267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if</w:t>
      </w:r>
      <w:r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  <w:kern w:val="0"/>
          <w:sz w:val="24"/>
          <w:szCs w:val="24"/>
          <w:shd w:val="clear" w:fill="272822"/>
          <w:vertAlign w:val="baseline"/>
          <w:lang w:val="en-US" w:eastAsia="zh-CN" w:bidi="ar"/>
        </w:rPr>
        <w:t xml:space="preserve"> 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8F8F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n_terms &lt;</w:t>
      </w:r>
      <w:r>
        <w:rPr>
          <w:rStyle w:val="8"/>
          <w:rFonts w:hint="default" w:ascii="Consolas" w:hAnsi="Consolas" w:eastAsia="Consolas" w:cs="Consolas"/>
          <w:b/>
          <w:bCs/>
          <w:i w:val="0"/>
          <w:iCs w:val="0"/>
          <w:caps w:val="0"/>
          <w:color w:val="F9267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=</w:t>
      </w:r>
      <w:r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  <w:kern w:val="0"/>
          <w:sz w:val="24"/>
          <w:szCs w:val="24"/>
          <w:shd w:val="clear" w:fill="272822"/>
          <w:vertAlign w:val="baseline"/>
          <w:lang w:val="en-US" w:eastAsia="zh-CN" w:bidi="ar"/>
        </w:rPr>
        <w:t xml:space="preserve"> 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AE81FF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0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8F8F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72822"/>
        <w:bidi w:val="0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</w:rPr>
      </w:pP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FFFFF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  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66D9EF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print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8F8F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(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E6DB74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"Invalid input ! Please input a positive value"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8F8F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72822"/>
        <w:bidi w:val="0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</w:rPr>
      </w:pPr>
      <w:r>
        <w:rPr>
          <w:rStyle w:val="8"/>
          <w:rFonts w:hint="default" w:ascii="Consolas" w:hAnsi="Consolas" w:eastAsia="Consolas" w:cs="Consolas"/>
          <w:b/>
          <w:bCs/>
          <w:i w:val="0"/>
          <w:iCs w:val="0"/>
          <w:caps w:val="0"/>
          <w:color w:val="F9267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else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8F8F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72822"/>
        <w:bidi w:val="0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</w:rPr>
      </w:pP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FFFFF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  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66D9EF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print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8F8F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(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E6DB74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"Fibonacci series:"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8F8F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72822"/>
        <w:bidi w:val="0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</w:rPr>
      </w:pPr>
      <w:r>
        <w:rPr>
          <w:rStyle w:val="8"/>
          <w:rFonts w:hint="default" w:ascii="Consolas" w:hAnsi="Consolas" w:eastAsia="Consolas" w:cs="Consolas"/>
          <w:b/>
          <w:bCs/>
          <w:i w:val="0"/>
          <w:iCs w:val="0"/>
          <w:caps w:val="0"/>
          <w:color w:val="F9267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for</w:t>
      </w:r>
      <w:r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  <w:kern w:val="0"/>
          <w:sz w:val="24"/>
          <w:szCs w:val="24"/>
          <w:shd w:val="clear" w:fill="272822"/>
          <w:vertAlign w:val="baseline"/>
          <w:lang w:val="en-US" w:eastAsia="zh-CN" w:bidi="ar"/>
        </w:rPr>
        <w:t xml:space="preserve"> 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8F8F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 xml:space="preserve">i </w:t>
      </w:r>
      <w:r>
        <w:rPr>
          <w:rStyle w:val="8"/>
          <w:rFonts w:hint="default" w:ascii="Consolas" w:hAnsi="Consolas" w:eastAsia="Consolas" w:cs="Consolas"/>
          <w:b/>
          <w:bCs/>
          <w:i w:val="0"/>
          <w:iCs w:val="0"/>
          <w:caps w:val="0"/>
          <w:color w:val="F9267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in</w:t>
      </w:r>
      <w:r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  <w:kern w:val="0"/>
          <w:sz w:val="24"/>
          <w:szCs w:val="24"/>
          <w:shd w:val="clear" w:fill="272822"/>
          <w:vertAlign w:val="baseline"/>
          <w:lang w:val="en-US" w:eastAsia="zh-CN" w:bidi="ar"/>
        </w:rPr>
        <w:t xml:space="preserve"> 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66D9EF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range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8F8F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(n_terms):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72822"/>
        <w:bidi w:val="0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</w:rPr>
      </w:pP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FFFFF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    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66D9EF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print</w:t>
      </w:r>
      <w:r>
        <w:rPr>
          <w:rStyle w:val="8"/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F8F8F2"/>
          <w:spacing w:val="2"/>
          <w:kern w:val="0"/>
          <w:sz w:val="22"/>
          <w:szCs w:val="22"/>
          <w:shd w:val="clear" w:fill="272822"/>
          <w:vertAlign w:val="baseline"/>
          <w:lang w:val="en-US" w:eastAsia="zh-CN" w:bidi="ar"/>
        </w:rPr>
        <w:t>(recursive_fibonacci(i))</w:t>
      </w:r>
    </w:p>
    <w:p>
      <w:pPr>
        <w:jc w:val="left"/>
        <w:rPr>
          <w:rFonts w:hint="default" w:ascii="Times New Roman" w:hAnsi="Times New Roman"/>
          <w:b/>
          <w:bCs/>
          <w:color w:val="FF0000"/>
          <w:sz w:val="24"/>
          <w:szCs w:val="24"/>
          <w:lang w:val="en-US"/>
        </w:rPr>
      </w:pPr>
    </w:p>
    <w:p>
      <w:pPr>
        <w:jc w:val="left"/>
        <w:rPr>
          <w:rFonts w:hint="default" w:ascii="Times New Roman" w:hAnsi="Times New Roman"/>
          <w:b/>
          <w:bCs/>
          <w:color w:val="FF0000"/>
          <w:sz w:val="24"/>
          <w:szCs w:val="24"/>
          <w:lang w:val="en-US"/>
        </w:rPr>
      </w:pPr>
    </w:p>
    <w:p>
      <w:pPr>
        <w:jc w:val="left"/>
        <w:rPr>
          <w:rFonts w:hint="default" w:ascii="Times New Roman" w:hAnsi="Times New Roman"/>
          <w:b/>
          <w:bCs/>
          <w:color w:val="FF0000"/>
          <w:sz w:val="24"/>
          <w:szCs w:val="24"/>
          <w:lang w:val="en-US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left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  <w:sz w:val="24"/>
          <w:szCs w:val="24"/>
          <w:vertAlign w:val="baseline"/>
        </w:rPr>
      </w:pPr>
      <w:r>
        <w:rPr>
          <w:rFonts w:hint="default" w:ascii="Consolas" w:hAnsi="Consolas" w:eastAsia="Consolas"/>
          <w:i w:val="0"/>
          <w:iCs w:val="0"/>
          <w:caps w:val="0"/>
          <w:color w:val="FFFFFF"/>
          <w:spacing w:val="2"/>
          <w:sz w:val="24"/>
          <w:szCs w:val="24"/>
          <w:vertAlign w:val="baseline"/>
          <w:lang w:val="en-US"/>
        </w:rPr>
        <w:t>FF</w:t>
      </w:r>
    </w:p>
    <w:p>
      <w:pPr>
        <w:jc w:val="left"/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  <w:sz w:val="24"/>
          <w:szCs w:val="24"/>
          <w:vertAlign w:val="baseline"/>
          <w:lang w:val="en-US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  <w:sz w:val="24"/>
          <w:szCs w:val="24"/>
          <w:vertAlign w:val="baseline"/>
        </w:rPr>
        <w:t>13</w:t>
      </w:r>
      <w:r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  <w:sz w:val="24"/>
          <w:szCs w:val="24"/>
          <w:vertAlign w:val="baseline"/>
          <w:lang w:val="en-US"/>
        </w:rPr>
        <w:t>RRTRTTRR</w:t>
      </w:r>
    </w:p>
    <w:p>
      <w:pPr>
        <w:pStyle w:val="2"/>
        <w:spacing w:before="86" w:line="365" w:lineRule="exact"/>
      </w:pPr>
      <w:r>
        <w:t>File</w:t>
      </w:r>
      <w:r>
        <w:rPr>
          <w:spacing w:val="-2"/>
        </w:rPr>
        <w:t xml:space="preserve"> </w:t>
      </w:r>
      <w:r>
        <w:t>Operations:</w:t>
      </w:r>
    </w:p>
    <w:p>
      <w:pPr>
        <w:pStyle w:val="13"/>
        <w:numPr>
          <w:ilvl w:val="0"/>
          <w:numId w:val="4"/>
        </w:numPr>
        <w:tabs>
          <w:tab w:val="left" w:pos="861"/>
        </w:tabs>
        <w:spacing w:before="0" w:after="0" w:line="278" w:lineRule="auto"/>
        <w:ind w:left="860" w:right="545" w:hanging="360"/>
        <w:jc w:val="both"/>
        <w:rPr>
          <w:sz w:val="24"/>
        </w:rPr>
      </w:pPr>
      <w:r>
        <w:rPr>
          <w:sz w:val="24"/>
        </w:rPr>
        <w:t>Files are named locations on disk to store related information. They are used to</w:t>
      </w:r>
      <w:r>
        <w:rPr>
          <w:spacing w:val="1"/>
          <w:sz w:val="24"/>
        </w:rPr>
        <w:t xml:space="preserve"> </w:t>
      </w:r>
      <w:r>
        <w:rPr>
          <w:sz w:val="24"/>
        </w:rPr>
        <w:t>permanently</w:t>
      </w:r>
      <w:r>
        <w:rPr>
          <w:spacing w:val="-5"/>
          <w:sz w:val="24"/>
        </w:rPr>
        <w:t xml:space="preserve"> </w:t>
      </w:r>
      <w:r>
        <w:rPr>
          <w:sz w:val="24"/>
        </w:rPr>
        <w:t>store</w:t>
      </w:r>
      <w:r>
        <w:rPr>
          <w:spacing w:val="-1"/>
          <w:sz w:val="24"/>
        </w:rPr>
        <w:t xml:space="preserve"> </w:t>
      </w:r>
      <w:r>
        <w:rPr>
          <w:sz w:val="24"/>
        </w:rPr>
        <w:t>data in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non-volatile</w:t>
      </w:r>
      <w:r>
        <w:rPr>
          <w:spacing w:val="-1"/>
          <w:sz w:val="24"/>
        </w:rPr>
        <w:t xml:space="preserve"> </w:t>
      </w:r>
      <w:r>
        <w:rPr>
          <w:sz w:val="24"/>
        </w:rPr>
        <w:t>memory</w:t>
      </w:r>
      <w:r>
        <w:rPr>
          <w:spacing w:val="-5"/>
          <w:sz w:val="24"/>
        </w:rPr>
        <w:t xml:space="preserve"> </w:t>
      </w:r>
      <w:r>
        <w:rPr>
          <w:sz w:val="24"/>
        </w:rPr>
        <w:t>(e.g. hard disk).</w:t>
      </w:r>
    </w:p>
    <w:p>
      <w:pPr>
        <w:pStyle w:val="13"/>
        <w:numPr>
          <w:ilvl w:val="0"/>
          <w:numId w:val="4"/>
        </w:numPr>
        <w:tabs>
          <w:tab w:val="left" w:pos="861"/>
        </w:tabs>
        <w:spacing w:before="0" w:after="0" w:line="276" w:lineRule="auto"/>
        <w:ind w:left="860" w:right="539" w:hanging="360"/>
        <w:jc w:val="both"/>
        <w:rPr>
          <w:sz w:val="24"/>
        </w:rPr>
      </w:pPr>
      <w:r>
        <w:rPr>
          <w:sz w:val="24"/>
        </w:rPr>
        <w:t>Since Random Access Memory (RAM) is volatile (which loses its data when the</w:t>
      </w:r>
      <w:r>
        <w:rPr>
          <w:spacing w:val="1"/>
          <w:sz w:val="24"/>
        </w:rPr>
        <w:t xml:space="preserve"> </w:t>
      </w:r>
      <w:r>
        <w:rPr>
          <w:sz w:val="24"/>
        </w:rPr>
        <w:t>computer is turned off), we use files for future use of the data by permanently storing</w:t>
      </w:r>
      <w:r>
        <w:rPr>
          <w:spacing w:val="1"/>
          <w:sz w:val="24"/>
        </w:rPr>
        <w:t xml:space="preserve"> </w:t>
      </w:r>
      <w:r>
        <w:rPr>
          <w:sz w:val="24"/>
        </w:rPr>
        <w:t>them.</w:t>
      </w:r>
    </w:p>
    <w:p>
      <w:pPr>
        <w:pStyle w:val="13"/>
        <w:numPr>
          <w:ilvl w:val="0"/>
          <w:numId w:val="4"/>
        </w:numPr>
        <w:tabs>
          <w:tab w:val="left" w:pos="861"/>
        </w:tabs>
        <w:spacing w:before="0" w:after="0" w:line="276" w:lineRule="auto"/>
        <w:ind w:left="860" w:right="544" w:hanging="360"/>
        <w:jc w:val="both"/>
        <w:rPr>
          <w:sz w:val="24"/>
        </w:rPr>
      </w:pPr>
      <w:r>
        <w:rPr>
          <w:sz w:val="24"/>
        </w:rPr>
        <w:t>When we want to read from or write to a file, we need to open it first. When we are</w:t>
      </w:r>
      <w:r>
        <w:rPr>
          <w:spacing w:val="1"/>
          <w:sz w:val="24"/>
        </w:rPr>
        <w:t xml:space="preserve"> </w:t>
      </w:r>
      <w:r>
        <w:rPr>
          <w:sz w:val="24"/>
        </w:rPr>
        <w:t>done,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needs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closed</w:t>
      </w:r>
      <w:r>
        <w:rPr>
          <w:spacing w:val="-1"/>
          <w:sz w:val="24"/>
        </w:rPr>
        <w:t xml:space="preserve"> </w:t>
      </w:r>
      <w:r>
        <w:rPr>
          <w:sz w:val="24"/>
        </w:rPr>
        <w:t>so 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that are</w:t>
      </w:r>
      <w:r>
        <w:rPr>
          <w:spacing w:val="-2"/>
          <w:sz w:val="24"/>
        </w:rPr>
        <w:t xml:space="preserve"> </w:t>
      </w:r>
      <w:r>
        <w:rPr>
          <w:sz w:val="24"/>
        </w:rPr>
        <w:t>tied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freed.</w:t>
      </w:r>
    </w:p>
    <w:p>
      <w:pPr>
        <w:pStyle w:val="7"/>
        <w:spacing w:before="230"/>
        <w:ind w:left="860"/>
      </w:pPr>
      <w:r>
        <w:t>Hence,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Python, a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order:</w:t>
      </w:r>
    </w:p>
    <w:p>
      <w:pPr>
        <w:pStyle w:val="13"/>
        <w:numPr>
          <w:ilvl w:val="0"/>
          <w:numId w:val="5"/>
        </w:numPr>
        <w:tabs>
          <w:tab w:val="left" w:pos="849"/>
        </w:tabs>
        <w:spacing w:before="42" w:after="0" w:line="240" w:lineRule="auto"/>
        <w:ind w:left="848" w:right="0" w:hanging="361"/>
        <w:jc w:val="left"/>
        <w:rPr>
          <w:sz w:val="24"/>
        </w:rPr>
      </w:pPr>
      <w:r>
        <w:rPr>
          <w:sz w:val="24"/>
        </w:rPr>
        <w:t>Open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</w:p>
    <w:p>
      <w:pPr>
        <w:pStyle w:val="13"/>
        <w:numPr>
          <w:ilvl w:val="0"/>
          <w:numId w:val="5"/>
        </w:numPr>
        <w:tabs>
          <w:tab w:val="left" w:pos="849"/>
        </w:tabs>
        <w:spacing w:before="43" w:after="0" w:line="240" w:lineRule="auto"/>
        <w:ind w:left="848" w:right="0" w:hanging="361"/>
        <w:jc w:val="left"/>
        <w:rPr>
          <w:sz w:val="24"/>
        </w:rPr>
      </w:pPr>
      <w:r>
        <w:rPr>
          <w:sz w:val="24"/>
        </w:rPr>
        <w:t>Read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write (perform</w:t>
      </w:r>
      <w:r>
        <w:rPr>
          <w:spacing w:val="-2"/>
          <w:sz w:val="24"/>
        </w:rPr>
        <w:t xml:space="preserve"> </w:t>
      </w:r>
      <w:r>
        <w:rPr>
          <w:sz w:val="24"/>
        </w:rPr>
        <w:t>operation)</w:t>
      </w:r>
    </w:p>
    <w:p>
      <w:pPr>
        <w:pStyle w:val="13"/>
        <w:numPr>
          <w:ilvl w:val="0"/>
          <w:numId w:val="5"/>
        </w:numPr>
        <w:tabs>
          <w:tab w:val="left" w:pos="849"/>
        </w:tabs>
        <w:spacing w:before="41" w:after="0" w:line="240" w:lineRule="auto"/>
        <w:ind w:left="848" w:right="0" w:hanging="361"/>
        <w:jc w:val="left"/>
        <w:rPr>
          <w:sz w:val="24"/>
        </w:rPr>
      </w:pPr>
      <w:r>
        <w:rPr>
          <w:sz w:val="24"/>
        </w:rPr>
        <w:t>Close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</w:p>
    <w:p>
      <w:pPr>
        <w:pStyle w:val="4"/>
        <w:spacing w:before="204"/>
        <w:jc w:val="both"/>
      </w:pPr>
      <w:r>
        <w:t>Opening</w:t>
      </w:r>
      <w:r>
        <w:rPr>
          <w:spacing w:val="-2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Python</w:t>
      </w:r>
    </w:p>
    <w:p>
      <w:pPr>
        <w:pStyle w:val="7"/>
        <w:spacing w:before="36" w:line="261" w:lineRule="auto"/>
        <w:ind w:left="140" w:right="502" w:firstLine="719"/>
      </w:pPr>
      <w:r>
        <w:rPr>
          <w:w w:val="95"/>
        </w:rPr>
        <w:t>Python</w:t>
      </w:r>
      <w:r>
        <w:rPr>
          <w:spacing w:val="20"/>
          <w:w w:val="95"/>
        </w:rPr>
        <w:t xml:space="preserve"> </w:t>
      </w:r>
      <w:r>
        <w:rPr>
          <w:w w:val="95"/>
        </w:rPr>
        <w:t>has</w:t>
      </w:r>
      <w:r>
        <w:rPr>
          <w:spacing w:val="19"/>
          <w:w w:val="95"/>
        </w:rPr>
        <w:t xml:space="preserve"> </w:t>
      </w:r>
      <w:r>
        <w:rPr>
          <w:w w:val="95"/>
        </w:rPr>
        <w:t>a</w:t>
      </w:r>
      <w:r>
        <w:rPr>
          <w:spacing w:val="18"/>
          <w:w w:val="95"/>
        </w:rPr>
        <w:t xml:space="preserve"> </w:t>
      </w:r>
      <w:r>
        <w:rPr>
          <w:w w:val="95"/>
        </w:rPr>
        <w:t>built-in</w:t>
      </w:r>
      <w:r>
        <w:rPr>
          <w:spacing w:val="15"/>
          <w:w w:val="95"/>
        </w:rPr>
        <w:t xml:space="preserve"> </w:t>
      </w:r>
      <w:r>
        <w:rPr>
          <w:rFonts w:ascii="Courier New"/>
          <w:i/>
          <w:w w:val="95"/>
          <w:sz w:val="23"/>
        </w:rPr>
        <w:t>open()</w:t>
      </w:r>
      <w:r>
        <w:rPr>
          <w:rFonts w:ascii="Courier New"/>
          <w:i/>
          <w:spacing w:val="-61"/>
          <w:w w:val="95"/>
          <w:sz w:val="23"/>
        </w:rPr>
        <w:t xml:space="preserve"> </w:t>
      </w:r>
      <w:r>
        <w:rPr>
          <w:w w:val="95"/>
        </w:rPr>
        <w:t>function</w:t>
      </w:r>
      <w:r>
        <w:rPr>
          <w:spacing w:val="19"/>
          <w:w w:val="95"/>
        </w:rPr>
        <w:t xml:space="preserve"> </w:t>
      </w:r>
      <w:r>
        <w:rPr>
          <w:w w:val="95"/>
        </w:rPr>
        <w:t>to</w:t>
      </w:r>
      <w:r>
        <w:rPr>
          <w:spacing w:val="19"/>
          <w:w w:val="95"/>
        </w:rPr>
        <w:t xml:space="preserve"> </w:t>
      </w:r>
      <w:r>
        <w:rPr>
          <w:w w:val="95"/>
        </w:rPr>
        <w:t>open</w:t>
      </w:r>
      <w:r>
        <w:rPr>
          <w:spacing w:val="19"/>
          <w:w w:val="95"/>
        </w:rPr>
        <w:t xml:space="preserve"> </w:t>
      </w:r>
      <w:r>
        <w:rPr>
          <w:w w:val="95"/>
        </w:rPr>
        <w:t>a</w:t>
      </w:r>
      <w:r>
        <w:rPr>
          <w:spacing w:val="18"/>
          <w:w w:val="95"/>
        </w:rPr>
        <w:t xml:space="preserve"> </w:t>
      </w:r>
      <w:r>
        <w:rPr>
          <w:w w:val="95"/>
        </w:rPr>
        <w:t>file.</w:t>
      </w:r>
      <w:r>
        <w:rPr>
          <w:spacing w:val="18"/>
          <w:w w:val="95"/>
        </w:rPr>
        <w:t xml:space="preserve"> </w:t>
      </w:r>
      <w:r>
        <w:rPr>
          <w:w w:val="95"/>
        </w:rPr>
        <w:t>This</w:t>
      </w:r>
      <w:r>
        <w:rPr>
          <w:spacing w:val="23"/>
          <w:w w:val="95"/>
        </w:rPr>
        <w:t xml:space="preserve"> </w:t>
      </w:r>
      <w:r>
        <w:rPr>
          <w:w w:val="95"/>
        </w:rPr>
        <w:t>function</w:t>
      </w:r>
      <w:r>
        <w:rPr>
          <w:spacing w:val="19"/>
          <w:w w:val="95"/>
        </w:rPr>
        <w:t xml:space="preserve"> </w:t>
      </w:r>
      <w:r>
        <w:rPr>
          <w:w w:val="95"/>
        </w:rPr>
        <w:t>returns</w:t>
      </w:r>
      <w:r>
        <w:rPr>
          <w:spacing w:val="72"/>
        </w:rPr>
        <w:t xml:space="preserve"> </w:t>
      </w:r>
      <w:r>
        <w:rPr>
          <w:w w:val="95"/>
        </w:rPr>
        <w:t>a</w:t>
      </w:r>
      <w:r>
        <w:rPr>
          <w:spacing w:val="71"/>
        </w:rPr>
        <w:t xml:space="preserve"> </w:t>
      </w:r>
      <w:r>
        <w:rPr>
          <w:w w:val="95"/>
        </w:rPr>
        <w:t>file</w:t>
      </w:r>
      <w:r>
        <w:rPr>
          <w:spacing w:val="-54"/>
          <w:w w:val="95"/>
        </w:rPr>
        <w:t xml:space="preserve"> </w:t>
      </w:r>
      <w:r>
        <w:t>object,</w:t>
      </w:r>
      <w:r>
        <w:rPr>
          <w:spacing w:val="-1"/>
        </w:rPr>
        <w:t xml:space="preserve"> </w:t>
      </w:r>
      <w:r>
        <w:t>also called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handle, as</w:t>
      </w:r>
      <w:r>
        <w:rPr>
          <w:spacing w:val="-1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used to read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modify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accordingly.</w:t>
      </w:r>
    </w:p>
    <w:p>
      <w:pPr>
        <w:spacing w:before="4"/>
        <w:ind w:left="1580" w:right="0" w:firstLine="0"/>
        <w:jc w:val="left"/>
        <w:rPr>
          <w:rFonts w:ascii="Courier New"/>
          <w:i/>
          <w:sz w:val="23"/>
        </w:rPr>
      </w:pPr>
      <w:r>
        <w:rPr>
          <w:rFonts w:ascii="Courier New"/>
          <w:i/>
          <w:w w:val="95"/>
          <w:sz w:val="23"/>
        </w:rPr>
        <w:t>F</w:t>
      </w:r>
      <w:r>
        <w:rPr>
          <w:rFonts w:ascii="Courier New"/>
          <w:i/>
          <w:spacing w:val="11"/>
          <w:w w:val="95"/>
          <w:sz w:val="23"/>
        </w:rPr>
        <w:t xml:space="preserve"> </w:t>
      </w:r>
      <w:r>
        <w:rPr>
          <w:rFonts w:ascii="Courier New"/>
          <w:i/>
          <w:w w:val="95"/>
          <w:sz w:val="23"/>
        </w:rPr>
        <w:t>=</w:t>
      </w:r>
      <w:r>
        <w:rPr>
          <w:rFonts w:ascii="Courier New"/>
          <w:i/>
          <w:spacing w:val="11"/>
          <w:w w:val="95"/>
          <w:sz w:val="23"/>
        </w:rPr>
        <w:t xml:space="preserve"> </w:t>
      </w:r>
      <w:r>
        <w:rPr>
          <w:rFonts w:ascii="Courier New"/>
          <w:i/>
          <w:w w:val="95"/>
          <w:sz w:val="23"/>
        </w:rPr>
        <w:t>open("myfile.txt")</w:t>
      </w:r>
    </w:p>
    <w:p>
      <w:pPr>
        <w:pStyle w:val="7"/>
        <w:spacing w:before="4" w:line="278" w:lineRule="auto"/>
        <w:ind w:left="140" w:right="402" w:firstLine="719"/>
      </w:pPr>
      <w:r>
        <w:t>We</w:t>
      </w:r>
      <w:r>
        <w:rPr>
          <w:spacing w:val="8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specify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mode</w:t>
      </w:r>
      <w:r>
        <w:rPr>
          <w:spacing w:val="8"/>
        </w:rPr>
        <w:t xml:space="preserve"> </w:t>
      </w:r>
      <w:r>
        <w:t>while</w:t>
      </w:r>
      <w:r>
        <w:rPr>
          <w:spacing w:val="8"/>
        </w:rPr>
        <w:t xml:space="preserve"> </w:t>
      </w:r>
      <w:r>
        <w:t>opening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file.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mode,</w:t>
      </w:r>
      <w:r>
        <w:rPr>
          <w:spacing w:val="8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specify</w:t>
      </w:r>
      <w:r>
        <w:rPr>
          <w:spacing w:val="4"/>
        </w:rPr>
        <w:t xml:space="preserve"> </w:t>
      </w:r>
      <w:r>
        <w:t>whether</w:t>
      </w:r>
      <w:r>
        <w:rPr>
          <w:spacing w:val="8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want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rPr>
          <w:b/>
        </w:rPr>
        <w:t>r</w:t>
      </w:r>
      <w:r>
        <w:t>, write</w:t>
      </w:r>
      <w:r>
        <w:rPr>
          <w:spacing w:val="-1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append </w:t>
      </w:r>
      <w:r>
        <w:rPr>
          <w:b/>
        </w:rPr>
        <w:t xml:space="preserve">a </w:t>
      </w:r>
      <w:r>
        <w:t>to the</w:t>
      </w:r>
      <w:r>
        <w:rPr>
          <w:spacing w:val="-1"/>
        </w:rPr>
        <w:t xml:space="preserve"> </w:t>
      </w:r>
      <w:r>
        <w:t>file.</w:t>
      </w:r>
    </w:p>
    <w:p>
      <w:pPr>
        <w:pStyle w:val="7"/>
        <w:spacing w:line="276" w:lineRule="auto"/>
        <w:ind w:left="140" w:right="502" w:firstLine="719"/>
      </w:pPr>
      <w:r>
        <w:t>The</w:t>
      </w:r>
      <w:r>
        <w:rPr>
          <w:spacing w:val="15"/>
        </w:rPr>
        <w:t xml:space="preserve"> </w:t>
      </w:r>
      <w:r>
        <w:t>default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reading</w:t>
      </w:r>
      <w:r>
        <w:rPr>
          <w:spacing w:val="15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text</w:t>
      </w:r>
      <w:r>
        <w:rPr>
          <w:spacing w:val="18"/>
        </w:rPr>
        <w:t xml:space="preserve"> </w:t>
      </w:r>
      <w:r>
        <w:t>mode.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mode,</w:t>
      </w:r>
      <w:r>
        <w:rPr>
          <w:spacing w:val="17"/>
        </w:rPr>
        <w:t xml:space="preserve"> </w:t>
      </w:r>
      <w:r>
        <w:t>we</w:t>
      </w:r>
      <w:r>
        <w:rPr>
          <w:spacing w:val="18"/>
        </w:rPr>
        <w:t xml:space="preserve"> </w:t>
      </w:r>
      <w:r>
        <w:t>get</w:t>
      </w:r>
      <w:r>
        <w:rPr>
          <w:spacing w:val="18"/>
        </w:rPr>
        <w:t xml:space="preserve"> </w:t>
      </w:r>
      <w:r>
        <w:t>strings</w:t>
      </w:r>
      <w:r>
        <w:rPr>
          <w:spacing w:val="18"/>
        </w:rPr>
        <w:t xml:space="preserve"> </w:t>
      </w:r>
      <w:r>
        <w:t>when</w:t>
      </w:r>
      <w:r>
        <w:rPr>
          <w:spacing w:val="20"/>
        </w:rPr>
        <w:t xml:space="preserve"> </w:t>
      </w:r>
      <w:r>
        <w:t>reading</w:t>
      </w:r>
      <w:r>
        <w:rPr>
          <w:spacing w:val="18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file.</w:t>
      </w:r>
    </w:p>
    <w:tbl>
      <w:tblPr>
        <w:tblStyle w:val="6"/>
        <w:tblW w:w="0" w:type="auto"/>
        <w:tblInd w:w="7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7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04" w:type="dxa"/>
          </w:tcPr>
          <w:p>
            <w:pPr>
              <w:pStyle w:val="14"/>
              <w:spacing w:before="0" w:line="256" w:lineRule="exact"/>
              <w:ind w:left="87" w:right="8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Mode</w:t>
            </w:r>
          </w:p>
        </w:tc>
        <w:tc>
          <w:tcPr>
            <w:tcW w:w="7019" w:type="dxa"/>
          </w:tcPr>
          <w:p>
            <w:pPr>
              <w:pStyle w:val="14"/>
              <w:spacing w:before="0" w:line="25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Description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4" w:type="dxa"/>
          </w:tcPr>
          <w:p>
            <w:pPr>
              <w:pStyle w:val="14"/>
              <w:spacing w:before="0" w:line="258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r</w:t>
            </w:r>
          </w:p>
        </w:tc>
        <w:tc>
          <w:tcPr>
            <w:tcW w:w="7019" w:type="dxa"/>
          </w:tcPr>
          <w:p>
            <w:pPr>
              <w:pStyle w:val="14"/>
              <w:spacing w:before="0"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Opens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file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reading. (default)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4" w:type="dxa"/>
          </w:tcPr>
          <w:p>
            <w:pPr>
              <w:pStyle w:val="14"/>
              <w:spacing w:before="128" w:line="240" w:lineRule="auto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w</w:t>
            </w:r>
          </w:p>
        </w:tc>
        <w:tc>
          <w:tcPr>
            <w:tcW w:w="7019" w:type="dxa"/>
          </w:tcPr>
          <w:p>
            <w:pPr>
              <w:pStyle w:val="14"/>
              <w:spacing w:before="0"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Opens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writing.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Creates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 does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 exist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</w:p>
          <w:p>
            <w:pPr>
              <w:pStyle w:val="14"/>
              <w:spacing w:before="0"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truncates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file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if it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exists.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4" w:type="dxa"/>
          </w:tcPr>
          <w:p>
            <w:pPr>
              <w:pStyle w:val="14"/>
              <w:spacing w:before="128" w:line="240" w:lineRule="auto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</w:t>
            </w:r>
          </w:p>
        </w:tc>
        <w:tc>
          <w:tcPr>
            <w:tcW w:w="7019" w:type="dxa"/>
          </w:tcPr>
          <w:p>
            <w:pPr>
              <w:pStyle w:val="14"/>
              <w:spacing w:before="0"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Opens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file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exclusive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creation.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file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already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exists,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</w:p>
          <w:p>
            <w:pPr>
              <w:pStyle w:val="14"/>
              <w:spacing w:before="0"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operation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fails.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4" w:type="dxa"/>
          </w:tcPr>
          <w:p>
            <w:pPr>
              <w:pStyle w:val="14"/>
              <w:spacing w:before="131" w:line="240" w:lineRule="auto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7019" w:type="dxa"/>
          </w:tcPr>
          <w:p>
            <w:pPr>
              <w:pStyle w:val="14"/>
              <w:spacing w:before="0"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Opens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appending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without truncating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it.</w:t>
            </w:r>
          </w:p>
          <w:p>
            <w:pPr>
              <w:pStyle w:val="14"/>
              <w:spacing w:before="0" w:line="26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Creates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new file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 does not exist.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04" w:type="dxa"/>
          </w:tcPr>
          <w:p>
            <w:pPr>
              <w:pStyle w:val="14"/>
              <w:spacing w:before="0" w:line="256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7019" w:type="dxa"/>
          </w:tcPr>
          <w:p>
            <w:pPr>
              <w:pStyle w:val="14"/>
              <w:spacing w:before="0"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Opens in binary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mode.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4" w:type="dxa"/>
          </w:tcPr>
          <w:p>
            <w:pPr>
              <w:pStyle w:val="14"/>
              <w:spacing w:before="0" w:line="259" w:lineRule="exact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7019" w:type="dxa"/>
          </w:tcPr>
          <w:p>
            <w:pPr>
              <w:pStyle w:val="14"/>
              <w:spacing w:before="0" w:line="259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Opens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file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updating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(reading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writing)</w:t>
            </w:r>
          </w:p>
        </w:tc>
      </w:tr>
    </w:tbl>
    <w:p>
      <w:pPr>
        <w:spacing w:before="145" w:line="232" w:lineRule="auto"/>
        <w:ind w:left="1580" w:right="2667" w:firstLine="0"/>
        <w:jc w:val="left"/>
        <w:rPr>
          <w:rFonts w:ascii="Courier New"/>
          <w:i/>
          <w:sz w:val="23"/>
        </w:rPr>
      </w:pPr>
      <w:r>
        <w:rPr>
          <w:rFonts w:ascii="Courier New"/>
          <w:i/>
          <w:sz w:val="23"/>
        </w:rPr>
        <w:t>F</w:t>
      </w:r>
      <w:r>
        <w:rPr>
          <w:rFonts w:ascii="Courier New"/>
          <w:i/>
          <w:spacing w:val="-33"/>
          <w:sz w:val="23"/>
        </w:rPr>
        <w:t xml:space="preserve"> </w:t>
      </w:r>
      <w:r>
        <w:rPr>
          <w:rFonts w:ascii="Courier New"/>
          <w:i/>
          <w:sz w:val="23"/>
        </w:rPr>
        <w:t>=</w:t>
      </w:r>
      <w:r>
        <w:rPr>
          <w:rFonts w:ascii="Courier New"/>
          <w:i/>
          <w:spacing w:val="-32"/>
          <w:sz w:val="23"/>
        </w:rPr>
        <w:t xml:space="preserve"> </w:t>
      </w:r>
      <w:r>
        <w:rPr>
          <w:rFonts w:ascii="Courier New"/>
          <w:i/>
          <w:sz w:val="23"/>
        </w:rPr>
        <w:t>open("myfile.txt",'r')</w:t>
      </w:r>
      <w:r>
        <w:rPr>
          <w:rFonts w:ascii="Courier New"/>
          <w:i/>
          <w:spacing w:val="-13"/>
          <w:sz w:val="23"/>
        </w:rPr>
        <w:t xml:space="preserve"> </w:t>
      </w:r>
      <w:r>
        <w:rPr>
          <w:rFonts w:ascii="Courier New"/>
          <w:i/>
          <w:sz w:val="23"/>
        </w:rPr>
        <w:t>#</w:t>
      </w:r>
      <w:r>
        <w:rPr>
          <w:rFonts w:ascii="Courier New"/>
          <w:i/>
          <w:spacing w:val="-33"/>
          <w:sz w:val="23"/>
        </w:rPr>
        <w:t xml:space="preserve"> </w:t>
      </w:r>
      <w:r>
        <w:rPr>
          <w:rFonts w:ascii="Courier New"/>
          <w:i/>
          <w:sz w:val="23"/>
        </w:rPr>
        <w:t>read</w:t>
      </w:r>
      <w:r>
        <w:rPr>
          <w:rFonts w:ascii="Courier New"/>
          <w:i/>
          <w:spacing w:val="-30"/>
          <w:sz w:val="23"/>
        </w:rPr>
        <w:t xml:space="preserve"> </w:t>
      </w:r>
      <w:r>
        <w:rPr>
          <w:rFonts w:ascii="Courier New"/>
          <w:i/>
          <w:sz w:val="23"/>
        </w:rPr>
        <w:t>a</w:t>
      </w:r>
      <w:r>
        <w:rPr>
          <w:rFonts w:ascii="Courier New"/>
          <w:i/>
          <w:spacing w:val="-33"/>
          <w:sz w:val="23"/>
        </w:rPr>
        <w:t xml:space="preserve"> </w:t>
      </w:r>
      <w:r>
        <w:rPr>
          <w:rFonts w:ascii="Courier New"/>
          <w:i/>
          <w:sz w:val="23"/>
        </w:rPr>
        <w:t>file</w:t>
      </w:r>
      <w:r>
        <w:rPr>
          <w:rFonts w:ascii="Courier New"/>
          <w:i/>
          <w:spacing w:val="-135"/>
          <w:sz w:val="23"/>
        </w:rPr>
        <w:t xml:space="preserve"> </w:t>
      </w:r>
      <w:r>
        <w:rPr>
          <w:rFonts w:ascii="Courier New"/>
          <w:i/>
          <w:spacing w:val="-2"/>
          <w:sz w:val="23"/>
        </w:rPr>
        <w:t>F</w:t>
      </w:r>
      <w:r>
        <w:rPr>
          <w:rFonts w:ascii="Courier New"/>
          <w:i/>
          <w:spacing w:val="-30"/>
          <w:sz w:val="23"/>
        </w:rPr>
        <w:t xml:space="preserve"> </w:t>
      </w:r>
      <w:r>
        <w:rPr>
          <w:rFonts w:ascii="Courier New"/>
          <w:i/>
          <w:spacing w:val="-2"/>
          <w:sz w:val="23"/>
        </w:rPr>
        <w:t>=</w:t>
      </w:r>
      <w:r>
        <w:rPr>
          <w:rFonts w:ascii="Courier New"/>
          <w:i/>
          <w:spacing w:val="-30"/>
          <w:sz w:val="23"/>
        </w:rPr>
        <w:t xml:space="preserve"> </w:t>
      </w:r>
      <w:r>
        <w:rPr>
          <w:rFonts w:ascii="Courier New"/>
          <w:i/>
          <w:spacing w:val="-2"/>
          <w:sz w:val="23"/>
        </w:rPr>
        <w:t>open("myfile.txt",'w')</w:t>
      </w:r>
      <w:r>
        <w:rPr>
          <w:rFonts w:ascii="Courier New"/>
          <w:i/>
          <w:spacing w:val="-11"/>
          <w:sz w:val="23"/>
        </w:rPr>
        <w:t xml:space="preserve"> </w:t>
      </w:r>
      <w:r>
        <w:rPr>
          <w:rFonts w:ascii="Courier New"/>
          <w:i/>
          <w:spacing w:val="-1"/>
          <w:sz w:val="23"/>
        </w:rPr>
        <w:t>#</w:t>
      </w:r>
      <w:r>
        <w:rPr>
          <w:rFonts w:ascii="Courier New"/>
          <w:i/>
          <w:spacing w:val="-30"/>
          <w:sz w:val="23"/>
        </w:rPr>
        <w:t xml:space="preserve"> </w:t>
      </w:r>
      <w:r>
        <w:rPr>
          <w:rFonts w:ascii="Courier New"/>
          <w:i/>
          <w:spacing w:val="-1"/>
          <w:sz w:val="23"/>
        </w:rPr>
        <w:t>write</w:t>
      </w:r>
      <w:r>
        <w:rPr>
          <w:rFonts w:ascii="Courier New"/>
          <w:i/>
          <w:spacing w:val="-30"/>
          <w:sz w:val="23"/>
        </w:rPr>
        <w:t xml:space="preserve"> </w:t>
      </w:r>
      <w:r>
        <w:rPr>
          <w:rFonts w:ascii="Courier New"/>
          <w:i/>
          <w:spacing w:val="-1"/>
          <w:sz w:val="23"/>
        </w:rPr>
        <w:t>a</w:t>
      </w:r>
      <w:r>
        <w:rPr>
          <w:rFonts w:ascii="Courier New"/>
          <w:i/>
          <w:spacing w:val="-28"/>
          <w:sz w:val="23"/>
        </w:rPr>
        <w:t xml:space="preserve"> </w:t>
      </w:r>
      <w:r>
        <w:rPr>
          <w:rFonts w:ascii="Courier New"/>
          <w:i/>
          <w:spacing w:val="-1"/>
          <w:sz w:val="23"/>
        </w:rPr>
        <w:t>file</w:t>
      </w:r>
    </w:p>
    <w:p>
      <w:pPr>
        <w:spacing w:before="0" w:line="256" w:lineRule="exact"/>
        <w:ind w:left="1580" w:right="0" w:firstLine="0"/>
        <w:jc w:val="left"/>
        <w:rPr>
          <w:rFonts w:ascii="Courier New"/>
          <w:i/>
          <w:sz w:val="23"/>
        </w:rPr>
      </w:pPr>
      <w:r>
        <w:rPr>
          <w:rFonts w:ascii="Courier New"/>
          <w:i/>
          <w:spacing w:val="-1"/>
          <w:sz w:val="23"/>
        </w:rPr>
        <w:t>F</w:t>
      </w:r>
      <w:r>
        <w:rPr>
          <w:rFonts w:ascii="Courier New"/>
          <w:i/>
          <w:spacing w:val="-33"/>
          <w:sz w:val="23"/>
        </w:rPr>
        <w:t xml:space="preserve"> </w:t>
      </w:r>
      <w:r>
        <w:rPr>
          <w:rFonts w:ascii="Courier New"/>
          <w:i/>
          <w:spacing w:val="-1"/>
          <w:sz w:val="23"/>
        </w:rPr>
        <w:t>=</w:t>
      </w:r>
      <w:r>
        <w:rPr>
          <w:rFonts w:ascii="Courier New"/>
          <w:i/>
          <w:spacing w:val="-33"/>
          <w:sz w:val="23"/>
        </w:rPr>
        <w:t xml:space="preserve"> </w:t>
      </w:r>
      <w:r>
        <w:rPr>
          <w:rFonts w:ascii="Courier New"/>
          <w:i/>
          <w:spacing w:val="-1"/>
          <w:sz w:val="23"/>
        </w:rPr>
        <w:t>open("myfile.txt",'a')</w:t>
      </w:r>
      <w:r>
        <w:rPr>
          <w:rFonts w:ascii="Courier New"/>
          <w:i/>
          <w:spacing w:val="-14"/>
          <w:sz w:val="23"/>
        </w:rPr>
        <w:t xml:space="preserve"> </w:t>
      </w:r>
      <w:r>
        <w:rPr>
          <w:rFonts w:ascii="Courier New"/>
          <w:i/>
          <w:sz w:val="23"/>
        </w:rPr>
        <w:t>#</w:t>
      </w:r>
      <w:r>
        <w:rPr>
          <w:rFonts w:ascii="Courier New"/>
          <w:i/>
          <w:spacing w:val="-33"/>
          <w:sz w:val="23"/>
        </w:rPr>
        <w:t xml:space="preserve"> </w:t>
      </w:r>
      <w:r>
        <w:rPr>
          <w:rFonts w:ascii="Courier New"/>
          <w:i/>
          <w:sz w:val="23"/>
        </w:rPr>
        <w:t>appends</w:t>
      </w:r>
      <w:r>
        <w:rPr>
          <w:rFonts w:ascii="Courier New"/>
          <w:i/>
          <w:spacing w:val="-32"/>
          <w:sz w:val="23"/>
        </w:rPr>
        <w:t xml:space="preserve"> </w:t>
      </w:r>
      <w:r>
        <w:rPr>
          <w:rFonts w:ascii="Courier New"/>
          <w:i/>
          <w:sz w:val="23"/>
        </w:rPr>
        <w:t>a</w:t>
      </w:r>
      <w:r>
        <w:rPr>
          <w:rFonts w:ascii="Courier New"/>
          <w:i/>
          <w:spacing w:val="-33"/>
          <w:sz w:val="23"/>
        </w:rPr>
        <w:t xml:space="preserve"> </w:t>
      </w:r>
      <w:r>
        <w:rPr>
          <w:rFonts w:ascii="Courier New"/>
          <w:i/>
          <w:sz w:val="23"/>
        </w:rPr>
        <w:t>file</w:t>
      </w:r>
    </w:p>
    <w:p>
      <w:pPr>
        <w:pStyle w:val="7"/>
        <w:spacing w:before="9"/>
        <w:rPr>
          <w:rFonts w:ascii="Courier New"/>
          <w:i/>
          <w:sz w:val="28"/>
        </w:rPr>
      </w:pPr>
    </w:p>
    <w:p>
      <w:pPr>
        <w:pStyle w:val="4"/>
        <w:jc w:val="both"/>
      </w:pPr>
      <w:r>
        <w:t>Closing</w:t>
      </w:r>
      <w:r>
        <w:rPr>
          <w:spacing w:val="-2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Python</w:t>
      </w:r>
    </w:p>
    <w:p>
      <w:pPr>
        <w:pStyle w:val="7"/>
        <w:spacing w:before="36" w:line="278" w:lineRule="auto"/>
        <w:ind w:left="140" w:right="750" w:firstLine="719"/>
        <w:jc w:val="both"/>
      </w:pPr>
      <w:r>
        <w:t>When we are done with performing operations on the file, we need to properly close</w:t>
      </w:r>
      <w:r>
        <w:rPr>
          <w:spacing w:val="-57"/>
        </w:rPr>
        <w:t xml:space="preserve"> </w:t>
      </w:r>
      <w:r>
        <w:t>the file. Closing a file will free up the resources that were tied with the file. It is done using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rFonts w:ascii="Consolas"/>
          <w:spacing w:val="-1"/>
          <w:sz w:val="22"/>
        </w:rPr>
        <w:t>close()</w:t>
      </w:r>
      <w:r>
        <w:rPr>
          <w:rFonts w:ascii="Consolas"/>
          <w:spacing w:val="-59"/>
          <w:sz w:val="22"/>
        </w:rPr>
        <w:t xml:space="preserve"> </w:t>
      </w:r>
      <w:r>
        <w:t>method available in Python.</w:t>
      </w:r>
    </w:p>
    <w:p>
      <w:pPr>
        <w:spacing w:before="92" w:line="232" w:lineRule="auto"/>
        <w:ind w:left="1580" w:right="4812" w:firstLine="0"/>
        <w:jc w:val="both"/>
        <w:rPr>
          <w:rFonts w:ascii="Courier New"/>
          <w:i/>
          <w:sz w:val="23"/>
        </w:rPr>
      </w:pPr>
      <w:r>
        <w:rPr>
          <w:rFonts w:ascii="Courier New"/>
          <w:i/>
          <w:w w:val="95"/>
          <w:sz w:val="23"/>
        </w:rPr>
        <w:t>F = open("test.txt", 'r')</w:t>
      </w:r>
      <w:r>
        <w:rPr>
          <w:rFonts w:ascii="Courier New"/>
          <w:i/>
          <w:spacing w:val="-129"/>
          <w:w w:val="95"/>
          <w:sz w:val="23"/>
        </w:rPr>
        <w:t xml:space="preserve"> </w:t>
      </w:r>
      <w:r>
        <w:rPr>
          <w:rFonts w:ascii="Courier New"/>
          <w:i/>
          <w:w w:val="95"/>
          <w:sz w:val="23"/>
        </w:rPr>
        <w:t># perform file operations</w:t>
      </w:r>
      <w:r>
        <w:rPr>
          <w:rFonts w:ascii="Courier New"/>
          <w:i/>
          <w:spacing w:val="-129"/>
          <w:w w:val="95"/>
          <w:sz w:val="23"/>
        </w:rPr>
        <w:t xml:space="preserve"> </w:t>
      </w:r>
      <w:r>
        <w:rPr>
          <w:rFonts w:ascii="Courier New"/>
          <w:i/>
          <w:sz w:val="23"/>
        </w:rPr>
        <w:t>F.close()</w:t>
      </w:r>
    </w:p>
    <w:p>
      <w:pPr>
        <w:jc w:val="left"/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  <w:sz w:val="24"/>
          <w:szCs w:val="24"/>
          <w:vertAlign w:val="baseline"/>
          <w:lang w:val="en-US"/>
        </w:rPr>
      </w:pPr>
    </w:p>
    <w:p>
      <w:pPr>
        <w:pStyle w:val="4"/>
        <w:spacing w:before="90"/>
        <w:jc w:val="both"/>
      </w:pPr>
      <w:r>
        <w:t>Reading</w:t>
      </w:r>
      <w:r>
        <w:rPr>
          <w:spacing w:val="-2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python:</w:t>
      </w:r>
    </w:p>
    <w:p>
      <w:pPr>
        <w:pStyle w:val="7"/>
        <w:spacing w:before="36"/>
        <w:ind w:left="140"/>
        <w:jc w:val="both"/>
      </w:pPr>
      <w:r>
        <w:t>Assume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file,</w:t>
      </w:r>
      <w:r>
        <w:rPr>
          <w:spacing w:val="-1"/>
        </w:rPr>
        <w:t xml:space="preserve"> </w:t>
      </w:r>
      <w:r>
        <w:t>located 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folder as</w:t>
      </w:r>
      <w:r>
        <w:rPr>
          <w:spacing w:val="-1"/>
        </w:rPr>
        <w:t xml:space="preserve"> </w:t>
      </w:r>
      <w:r>
        <w:t>Python:</w:t>
      </w:r>
    </w:p>
    <w:p>
      <w:pPr>
        <w:spacing w:before="46"/>
        <w:ind w:left="140" w:right="0" w:firstLine="0"/>
        <w:jc w:val="left"/>
        <w:rPr>
          <w:rFonts w:ascii="Consolas"/>
          <w:i/>
          <w:sz w:val="22"/>
        </w:rPr>
      </w:pPr>
      <w:r>
        <w:rPr>
          <w:rFonts w:ascii="Consolas"/>
          <w:i/>
          <w:sz w:val="22"/>
        </w:rPr>
        <w:t>Demo.txt</w:t>
      </w:r>
    </w:p>
    <w:p>
      <w:pPr>
        <w:pStyle w:val="7"/>
        <w:spacing w:before="35" w:line="276" w:lineRule="auto"/>
        <w:ind w:left="860" w:right="6668"/>
        <w:jc w:val="both"/>
      </w:pPr>
      <w:r>
        <w:t>WELCOME TO CSE.</w:t>
      </w:r>
      <w:r>
        <w:rPr>
          <w:spacing w:val="-57"/>
        </w:rPr>
        <w:t xml:space="preserve"> </w:t>
      </w:r>
      <w:r>
        <w:t>WELCOME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ALL.</w:t>
      </w:r>
    </w:p>
    <w:p>
      <w:pPr>
        <w:pStyle w:val="7"/>
        <w:spacing w:line="275" w:lineRule="exact"/>
        <w:ind w:left="860"/>
        <w:jc w:val="both"/>
      </w:pPr>
      <w:r>
        <w:t>Good</w:t>
      </w:r>
      <w:r>
        <w:rPr>
          <w:spacing w:val="-2"/>
        </w:rPr>
        <w:t xml:space="preserve"> </w:t>
      </w:r>
      <w:r>
        <w:t>Luck!</w:t>
      </w:r>
    </w:p>
    <w:p>
      <w:pPr>
        <w:pStyle w:val="7"/>
        <w:spacing w:before="113"/>
        <w:ind w:left="140"/>
        <w:jc w:val="both"/>
      </w:pPr>
      <w:r>
        <w:t>To</w:t>
      </w:r>
      <w:r>
        <w:rPr>
          <w:spacing w:val="-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in Python,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open the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reading </w:t>
      </w:r>
      <w:r>
        <w:rPr>
          <w:b/>
        </w:rPr>
        <w:t>r</w:t>
      </w:r>
      <w:r>
        <w:rPr>
          <w:b/>
          <w:spacing w:val="-2"/>
        </w:rPr>
        <w:t xml:space="preserve"> </w:t>
      </w:r>
      <w:r>
        <w:t>mode.</w:t>
      </w:r>
    </w:p>
    <w:p>
      <w:pPr>
        <w:pStyle w:val="7"/>
        <w:spacing w:before="69" w:line="297" w:lineRule="auto"/>
        <w:ind w:left="140" w:right="534" w:firstLine="719"/>
        <w:jc w:val="both"/>
      </w:pPr>
      <w:r>
        <w:t>There    are    various    methods    available    for    this    purpose.    We    can    use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rFonts w:ascii="Consolas"/>
          <w:i/>
          <w:spacing w:val="-1"/>
          <w:sz w:val="22"/>
        </w:rPr>
        <w:t>read(size)</w:t>
      </w:r>
      <w:r>
        <w:rPr>
          <w:rFonts w:ascii="Consolas"/>
          <w:i/>
          <w:spacing w:val="-59"/>
          <w:sz w:val="22"/>
        </w:rPr>
        <w:t xml:space="preserve"> </w:t>
      </w:r>
      <w:r>
        <w:rPr>
          <w:spacing w:val="-1"/>
        </w:rPr>
        <w:t>method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read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size</w:t>
      </w:r>
      <w:r>
        <w:rPr>
          <w:b/>
          <w:spacing w:val="-2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data.</w:t>
      </w:r>
      <w:r>
        <w:rPr>
          <w:spacing w:val="7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ascii="Consolas"/>
          <w:i/>
          <w:sz w:val="22"/>
        </w:rPr>
        <w:t>size</w:t>
      </w:r>
      <w:r>
        <w:rPr>
          <w:rFonts w:ascii="Consolas"/>
          <w:i/>
          <w:spacing w:val="-60"/>
          <w:sz w:val="22"/>
        </w:rPr>
        <w:t xml:space="preserve"> </w:t>
      </w:r>
      <w:r>
        <w:t>parameter</w:t>
      </w:r>
      <w:r>
        <w:rPr>
          <w:spacing w:val="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specified,</w:t>
      </w:r>
      <w:r>
        <w:rPr>
          <w:spacing w:val="-2"/>
        </w:rPr>
        <w:t xml:space="preserve"> </w:t>
      </w:r>
      <w:r>
        <w:t>it reads and returns up to the</w:t>
      </w:r>
      <w:r>
        <w:rPr>
          <w:spacing w:val="-1"/>
        </w:rPr>
        <w:t xml:space="preserve"> </w:t>
      </w:r>
      <w:r>
        <w:t>end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file.</w:t>
      </w:r>
    </w:p>
    <w:p>
      <w:pPr>
        <w:pStyle w:val="4"/>
        <w:spacing w:before="13" w:line="267" w:lineRule="exact"/>
        <w:ind w:left="860"/>
      </w:pPr>
      <w:r>
        <w:t>Example-1:</w:t>
      </w:r>
    </w:p>
    <w:p>
      <w:pPr>
        <w:spacing w:before="0" w:line="232" w:lineRule="auto"/>
        <w:ind w:left="1580" w:right="4837" w:firstLine="0"/>
        <w:jc w:val="left"/>
        <w:rPr>
          <w:rFonts w:ascii="Courier New"/>
          <w:i/>
          <w:sz w:val="23"/>
        </w:rPr>
      </w:pPr>
      <w:r>
        <w:rPr>
          <w:rFonts w:ascii="Courier New"/>
          <w:i/>
          <w:w w:val="95"/>
          <w:sz w:val="23"/>
        </w:rPr>
        <w:t>F</w:t>
      </w:r>
      <w:r>
        <w:rPr>
          <w:rFonts w:ascii="Courier New"/>
          <w:i/>
          <w:spacing w:val="6"/>
          <w:w w:val="95"/>
          <w:sz w:val="23"/>
        </w:rPr>
        <w:t xml:space="preserve"> </w:t>
      </w:r>
      <w:r>
        <w:rPr>
          <w:rFonts w:ascii="Courier New"/>
          <w:i/>
          <w:w w:val="95"/>
          <w:sz w:val="23"/>
        </w:rPr>
        <w:t>=</w:t>
      </w:r>
      <w:r>
        <w:rPr>
          <w:rFonts w:ascii="Courier New"/>
          <w:i/>
          <w:spacing w:val="7"/>
          <w:w w:val="95"/>
          <w:sz w:val="23"/>
        </w:rPr>
        <w:t xml:space="preserve"> </w:t>
      </w:r>
      <w:r>
        <w:rPr>
          <w:rFonts w:ascii="Courier New"/>
          <w:i/>
          <w:w w:val="95"/>
          <w:sz w:val="23"/>
        </w:rPr>
        <w:t>open("Demo.txt",'r')</w:t>
      </w:r>
      <w:r>
        <w:rPr>
          <w:rFonts w:ascii="Courier New"/>
          <w:i/>
          <w:spacing w:val="-128"/>
          <w:w w:val="95"/>
          <w:sz w:val="23"/>
        </w:rPr>
        <w:t xml:space="preserve"> </w:t>
      </w:r>
      <w:r>
        <w:rPr>
          <w:rFonts w:ascii="Courier New"/>
          <w:i/>
          <w:sz w:val="23"/>
        </w:rPr>
        <w:t>print(F.read(5))</w:t>
      </w:r>
      <w:r>
        <w:rPr>
          <w:rFonts w:ascii="Courier New"/>
          <w:i/>
          <w:spacing w:val="1"/>
          <w:sz w:val="23"/>
        </w:rPr>
        <w:t xml:space="preserve"> </w:t>
      </w:r>
      <w:r>
        <w:rPr>
          <w:rFonts w:ascii="Courier New"/>
          <w:i/>
          <w:sz w:val="23"/>
        </w:rPr>
        <w:t>F.close()</w:t>
      </w:r>
    </w:p>
    <w:p>
      <w:pPr>
        <w:pStyle w:val="4"/>
        <w:spacing w:before="11"/>
        <w:ind w:left="860"/>
      </w:pPr>
      <w:r>
        <w:t>Output-1:</w:t>
      </w:r>
    </w:p>
    <w:p>
      <w:pPr>
        <w:spacing w:before="46"/>
        <w:ind w:left="1580" w:right="0" w:firstLine="0"/>
        <w:jc w:val="left"/>
        <w:rPr>
          <w:rFonts w:ascii="Cambria"/>
          <w:i/>
          <w:sz w:val="22"/>
        </w:rPr>
      </w:pPr>
      <w:r>
        <w:rPr>
          <w:rFonts w:ascii="Cambria"/>
          <w:i/>
          <w:w w:val="125"/>
          <w:sz w:val="22"/>
        </w:rPr>
        <w:t>WELCO</w:t>
      </w:r>
    </w:p>
    <w:p>
      <w:pPr>
        <w:pStyle w:val="4"/>
        <w:spacing w:before="42"/>
        <w:ind w:left="860"/>
      </w:pPr>
      <w:r>
        <w:t>Example-2:</w:t>
      </w:r>
    </w:p>
    <w:p>
      <w:pPr>
        <w:spacing w:before="29" w:line="232" w:lineRule="auto"/>
        <w:ind w:left="1580" w:right="4837" w:firstLine="0"/>
        <w:jc w:val="left"/>
        <w:rPr>
          <w:rFonts w:ascii="Courier New"/>
          <w:i/>
          <w:sz w:val="23"/>
        </w:rPr>
      </w:pPr>
      <w:r>
        <w:rPr>
          <w:rFonts w:ascii="Courier New"/>
          <w:i/>
          <w:w w:val="95"/>
          <w:sz w:val="23"/>
        </w:rPr>
        <w:t>F</w:t>
      </w:r>
      <w:r>
        <w:rPr>
          <w:rFonts w:ascii="Courier New"/>
          <w:i/>
          <w:spacing w:val="6"/>
          <w:w w:val="95"/>
          <w:sz w:val="23"/>
        </w:rPr>
        <w:t xml:space="preserve"> </w:t>
      </w:r>
      <w:r>
        <w:rPr>
          <w:rFonts w:ascii="Courier New"/>
          <w:i/>
          <w:w w:val="95"/>
          <w:sz w:val="23"/>
        </w:rPr>
        <w:t>=</w:t>
      </w:r>
      <w:r>
        <w:rPr>
          <w:rFonts w:ascii="Courier New"/>
          <w:i/>
          <w:spacing w:val="7"/>
          <w:w w:val="95"/>
          <w:sz w:val="23"/>
        </w:rPr>
        <w:t xml:space="preserve"> </w:t>
      </w:r>
      <w:r>
        <w:rPr>
          <w:rFonts w:ascii="Courier New"/>
          <w:i/>
          <w:w w:val="95"/>
          <w:sz w:val="23"/>
        </w:rPr>
        <w:t>open("Demo.txt",'r')</w:t>
      </w:r>
      <w:r>
        <w:rPr>
          <w:rFonts w:ascii="Courier New"/>
          <w:i/>
          <w:spacing w:val="-128"/>
          <w:w w:val="95"/>
          <w:sz w:val="23"/>
        </w:rPr>
        <w:t xml:space="preserve"> </w:t>
      </w:r>
      <w:r>
        <w:rPr>
          <w:rFonts w:ascii="Courier New"/>
          <w:i/>
          <w:sz w:val="23"/>
        </w:rPr>
        <w:t>print(F.read())</w:t>
      </w:r>
      <w:r>
        <w:rPr>
          <w:rFonts w:ascii="Courier New"/>
          <w:i/>
          <w:spacing w:val="1"/>
          <w:sz w:val="23"/>
        </w:rPr>
        <w:t xml:space="preserve"> </w:t>
      </w:r>
      <w:r>
        <w:rPr>
          <w:rFonts w:ascii="Courier New"/>
          <w:i/>
          <w:sz w:val="23"/>
        </w:rPr>
        <w:t>F.close()</w:t>
      </w:r>
    </w:p>
    <w:p>
      <w:pPr>
        <w:pStyle w:val="4"/>
        <w:spacing w:before="12"/>
        <w:ind w:left="860"/>
      </w:pPr>
      <w:r>
        <w:t>Output-2:</w:t>
      </w:r>
    </w:p>
    <w:p>
      <w:pPr>
        <w:spacing w:before="46" w:line="283" w:lineRule="auto"/>
        <w:ind w:left="1580" w:right="5928" w:firstLine="0"/>
        <w:jc w:val="left"/>
        <w:rPr>
          <w:rFonts w:ascii="Cambria"/>
          <w:i/>
          <w:sz w:val="22"/>
        </w:rPr>
      </w:pPr>
      <w:r>
        <w:rPr>
          <w:rFonts w:ascii="Cambria"/>
          <w:i/>
          <w:w w:val="125"/>
          <w:sz w:val="22"/>
        </w:rPr>
        <w:t>WELCOME TO CSE.</w:t>
      </w:r>
      <w:r>
        <w:rPr>
          <w:rFonts w:ascii="Cambria"/>
          <w:i/>
          <w:spacing w:val="-59"/>
          <w:w w:val="125"/>
          <w:sz w:val="22"/>
        </w:rPr>
        <w:t xml:space="preserve"> </w:t>
      </w:r>
      <w:r>
        <w:rPr>
          <w:rFonts w:ascii="Cambria"/>
          <w:i/>
          <w:spacing w:val="-1"/>
          <w:w w:val="125"/>
          <w:sz w:val="22"/>
        </w:rPr>
        <w:t>WELCOME</w:t>
      </w:r>
      <w:r>
        <w:rPr>
          <w:rFonts w:ascii="Cambria"/>
          <w:i/>
          <w:spacing w:val="-13"/>
          <w:w w:val="125"/>
          <w:sz w:val="22"/>
        </w:rPr>
        <w:t xml:space="preserve"> </w:t>
      </w:r>
      <w:r>
        <w:rPr>
          <w:rFonts w:ascii="Cambria"/>
          <w:i/>
          <w:w w:val="125"/>
          <w:sz w:val="22"/>
        </w:rPr>
        <w:t>TO</w:t>
      </w:r>
      <w:r>
        <w:rPr>
          <w:rFonts w:ascii="Cambria"/>
          <w:i/>
          <w:spacing w:val="-13"/>
          <w:w w:val="125"/>
          <w:sz w:val="22"/>
        </w:rPr>
        <w:t xml:space="preserve"> </w:t>
      </w:r>
      <w:r>
        <w:rPr>
          <w:rFonts w:ascii="Cambria"/>
          <w:i/>
          <w:w w:val="125"/>
          <w:sz w:val="22"/>
        </w:rPr>
        <w:t>ALL.</w:t>
      </w:r>
    </w:p>
    <w:p>
      <w:pPr>
        <w:spacing w:before="1"/>
        <w:ind w:left="1580" w:right="0" w:firstLine="0"/>
        <w:jc w:val="left"/>
        <w:rPr>
          <w:rFonts w:ascii="Cambria"/>
          <w:i/>
          <w:sz w:val="22"/>
        </w:rPr>
      </w:pPr>
      <w:r>
        <w:rPr>
          <w:rFonts w:ascii="Cambria"/>
          <w:i/>
          <w:w w:val="115"/>
          <w:sz w:val="22"/>
        </w:rPr>
        <w:t>Good</w:t>
      </w:r>
      <w:r>
        <w:rPr>
          <w:rFonts w:ascii="Cambria"/>
          <w:i/>
          <w:spacing w:val="-1"/>
          <w:w w:val="115"/>
          <w:sz w:val="22"/>
        </w:rPr>
        <w:t xml:space="preserve"> </w:t>
      </w:r>
      <w:r>
        <w:rPr>
          <w:rFonts w:ascii="Cambria"/>
          <w:i/>
          <w:w w:val="115"/>
          <w:sz w:val="22"/>
        </w:rPr>
        <w:t>Luck!</w:t>
      </w:r>
    </w:p>
    <w:p>
      <w:pPr>
        <w:pStyle w:val="4"/>
        <w:spacing w:before="42"/>
        <w:ind w:left="860"/>
      </w:pPr>
      <w:r>
        <w:t>Example-3:</w:t>
      </w:r>
    </w:p>
    <w:p>
      <w:pPr>
        <w:spacing w:before="29" w:line="232" w:lineRule="auto"/>
        <w:ind w:left="1580" w:right="4837" w:firstLine="0"/>
        <w:jc w:val="left"/>
        <w:rPr>
          <w:rFonts w:ascii="Courier New"/>
          <w:i/>
          <w:sz w:val="23"/>
        </w:rPr>
      </w:pPr>
      <w:r>
        <w:rPr>
          <w:rFonts w:ascii="Courier New"/>
          <w:i/>
          <w:w w:val="95"/>
          <w:sz w:val="23"/>
        </w:rPr>
        <w:t>F</w:t>
      </w:r>
      <w:r>
        <w:rPr>
          <w:rFonts w:ascii="Courier New"/>
          <w:i/>
          <w:spacing w:val="6"/>
          <w:w w:val="95"/>
          <w:sz w:val="23"/>
        </w:rPr>
        <w:t xml:space="preserve"> </w:t>
      </w:r>
      <w:r>
        <w:rPr>
          <w:rFonts w:ascii="Courier New"/>
          <w:i/>
          <w:w w:val="95"/>
          <w:sz w:val="23"/>
        </w:rPr>
        <w:t>=</w:t>
      </w:r>
      <w:r>
        <w:rPr>
          <w:rFonts w:ascii="Courier New"/>
          <w:i/>
          <w:spacing w:val="7"/>
          <w:w w:val="95"/>
          <w:sz w:val="23"/>
        </w:rPr>
        <w:t xml:space="preserve"> </w:t>
      </w:r>
      <w:r>
        <w:rPr>
          <w:rFonts w:ascii="Courier New"/>
          <w:i/>
          <w:w w:val="95"/>
          <w:sz w:val="23"/>
        </w:rPr>
        <w:t>open("Demo.txt",'r')</w:t>
      </w:r>
      <w:r>
        <w:rPr>
          <w:rFonts w:ascii="Courier New"/>
          <w:i/>
          <w:spacing w:val="-128"/>
          <w:w w:val="95"/>
          <w:sz w:val="23"/>
        </w:rPr>
        <w:t xml:space="preserve"> </w:t>
      </w:r>
      <w:r>
        <w:rPr>
          <w:rFonts w:ascii="Courier New"/>
          <w:i/>
          <w:sz w:val="23"/>
        </w:rPr>
        <w:t>print(F.readlines())</w:t>
      </w:r>
      <w:r>
        <w:rPr>
          <w:rFonts w:ascii="Courier New"/>
          <w:i/>
          <w:spacing w:val="1"/>
          <w:sz w:val="23"/>
        </w:rPr>
        <w:t xml:space="preserve"> </w:t>
      </w:r>
      <w:r>
        <w:rPr>
          <w:rFonts w:ascii="Courier New"/>
          <w:i/>
          <w:sz w:val="23"/>
        </w:rPr>
        <w:t>F.close()</w:t>
      </w:r>
    </w:p>
    <w:p>
      <w:pPr>
        <w:pStyle w:val="4"/>
        <w:spacing w:before="12"/>
        <w:ind w:left="860"/>
      </w:pPr>
      <w:r>
        <w:t>Output-3:</w:t>
      </w:r>
    </w:p>
    <w:p>
      <w:pPr>
        <w:spacing w:before="41"/>
        <w:ind w:left="1580" w:right="0" w:firstLine="0"/>
        <w:jc w:val="left"/>
        <w:rPr>
          <w:rFonts w:ascii="Consolas"/>
          <w:i/>
          <w:sz w:val="22"/>
        </w:rPr>
      </w:pPr>
      <w:r>
        <w:rPr>
          <w:rFonts w:ascii="Consolas"/>
          <w:i/>
          <w:sz w:val="22"/>
        </w:rPr>
        <w:t>['WELCOME</w:t>
      </w:r>
      <w:r>
        <w:rPr>
          <w:rFonts w:ascii="Consolas"/>
          <w:i/>
          <w:spacing w:val="-6"/>
          <w:sz w:val="22"/>
        </w:rPr>
        <w:t xml:space="preserve"> </w:t>
      </w:r>
      <w:r>
        <w:rPr>
          <w:rFonts w:ascii="Consolas"/>
          <w:i/>
          <w:sz w:val="22"/>
        </w:rPr>
        <w:t>TO</w:t>
      </w:r>
      <w:r>
        <w:rPr>
          <w:rFonts w:ascii="Consolas"/>
          <w:i/>
          <w:spacing w:val="-4"/>
          <w:sz w:val="22"/>
        </w:rPr>
        <w:t xml:space="preserve"> </w:t>
      </w:r>
      <w:r>
        <w:rPr>
          <w:rFonts w:ascii="Consolas"/>
          <w:i/>
          <w:sz w:val="22"/>
        </w:rPr>
        <w:t>CSE.\n',</w:t>
      </w:r>
      <w:r>
        <w:rPr>
          <w:rFonts w:ascii="Consolas"/>
          <w:i/>
          <w:spacing w:val="-3"/>
          <w:sz w:val="22"/>
        </w:rPr>
        <w:t xml:space="preserve"> </w:t>
      </w:r>
      <w:r>
        <w:rPr>
          <w:rFonts w:ascii="Consolas"/>
          <w:i/>
          <w:sz w:val="22"/>
        </w:rPr>
        <w:t>'WELCOME</w:t>
      </w:r>
      <w:r>
        <w:rPr>
          <w:rFonts w:ascii="Consolas"/>
          <w:i/>
          <w:spacing w:val="-4"/>
          <w:sz w:val="22"/>
        </w:rPr>
        <w:t xml:space="preserve"> </w:t>
      </w:r>
      <w:r>
        <w:rPr>
          <w:rFonts w:ascii="Consolas"/>
          <w:i/>
          <w:sz w:val="22"/>
        </w:rPr>
        <w:t>TO</w:t>
      </w:r>
      <w:r>
        <w:rPr>
          <w:rFonts w:ascii="Consolas"/>
          <w:i/>
          <w:spacing w:val="-3"/>
          <w:sz w:val="22"/>
        </w:rPr>
        <w:t xml:space="preserve"> </w:t>
      </w:r>
      <w:r>
        <w:rPr>
          <w:rFonts w:ascii="Consolas"/>
          <w:i/>
          <w:sz w:val="22"/>
        </w:rPr>
        <w:t>ALL.\n',</w:t>
      </w:r>
      <w:r>
        <w:rPr>
          <w:rFonts w:ascii="Consolas"/>
          <w:i/>
          <w:spacing w:val="-4"/>
          <w:sz w:val="22"/>
        </w:rPr>
        <w:t xml:space="preserve"> </w:t>
      </w:r>
      <w:r>
        <w:rPr>
          <w:rFonts w:ascii="Consolas"/>
          <w:i/>
          <w:sz w:val="22"/>
        </w:rPr>
        <w:t>'Good</w:t>
      </w:r>
      <w:r>
        <w:rPr>
          <w:rFonts w:ascii="Consolas"/>
          <w:i/>
          <w:spacing w:val="-3"/>
          <w:sz w:val="22"/>
        </w:rPr>
        <w:t xml:space="preserve"> </w:t>
      </w:r>
      <w:r>
        <w:rPr>
          <w:rFonts w:ascii="Consolas"/>
          <w:i/>
          <w:sz w:val="22"/>
        </w:rPr>
        <w:t>Luck!']</w:t>
      </w:r>
    </w:p>
    <w:p>
      <w:pPr>
        <w:pStyle w:val="7"/>
        <w:spacing w:before="37"/>
        <w:ind w:left="140"/>
        <w:jc w:val="both"/>
      </w:pPr>
      <w:r>
        <w:rPr>
          <w:spacing w:val="-1"/>
        </w:rPr>
        <w:t>Here,</w:t>
      </w:r>
      <w:r>
        <w:t xml:space="preserve"> </w:t>
      </w:r>
      <w:r>
        <w:rPr>
          <w:rFonts w:ascii="Consolas"/>
          <w:i/>
          <w:spacing w:val="-1"/>
          <w:sz w:val="22"/>
        </w:rPr>
        <w:t>readlines()</w:t>
      </w:r>
      <w:r>
        <w:rPr>
          <w:rFonts w:ascii="Consolas"/>
          <w:i/>
          <w:spacing w:val="-58"/>
          <w:sz w:val="22"/>
        </w:rPr>
        <w:t xml:space="preserve"> </w:t>
      </w:r>
      <w:r>
        <w:t>method read all lines in the</w:t>
      </w:r>
      <w:r>
        <w:rPr>
          <w:spacing w:val="-1"/>
        </w:rPr>
        <w:t xml:space="preserve"> </w:t>
      </w:r>
      <w:r>
        <w:t>form of list.</w:t>
      </w:r>
    </w:p>
    <w:p>
      <w:pPr>
        <w:pStyle w:val="7"/>
        <w:spacing w:before="6"/>
        <w:rPr>
          <w:sz w:val="31"/>
        </w:rPr>
      </w:pPr>
    </w:p>
    <w:p>
      <w:pPr>
        <w:pStyle w:val="4"/>
      </w:pPr>
      <w:r>
        <w:t>Writing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Python:</w:t>
      </w:r>
    </w:p>
    <w:p>
      <w:pPr>
        <w:pStyle w:val="13"/>
        <w:numPr>
          <w:ilvl w:val="0"/>
          <w:numId w:val="4"/>
        </w:numPr>
        <w:tabs>
          <w:tab w:val="left" w:pos="861"/>
        </w:tabs>
        <w:spacing w:before="36" w:after="0" w:line="240" w:lineRule="auto"/>
        <w:ind w:left="860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 to</w:t>
      </w:r>
      <w:r>
        <w:rPr>
          <w:spacing w:val="-1"/>
          <w:sz w:val="24"/>
        </w:rPr>
        <w:t xml:space="preserve"> </w:t>
      </w:r>
      <w:r>
        <w:rPr>
          <w:sz w:val="24"/>
        </w:rPr>
        <w:t>write into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in Python,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need to</w:t>
      </w:r>
      <w:r>
        <w:rPr>
          <w:spacing w:val="-1"/>
          <w:sz w:val="24"/>
        </w:rPr>
        <w:t xml:space="preserve"> </w:t>
      </w:r>
      <w:r>
        <w:rPr>
          <w:sz w:val="24"/>
        </w:rPr>
        <w:t>open it</w:t>
      </w:r>
      <w:r>
        <w:rPr>
          <w:spacing w:val="-1"/>
          <w:sz w:val="24"/>
        </w:rPr>
        <w:t xml:space="preserve"> </w:t>
      </w:r>
      <w:r>
        <w:rPr>
          <w:sz w:val="24"/>
        </w:rPr>
        <w:t>in write</w:t>
      </w:r>
      <w:r>
        <w:rPr>
          <w:spacing w:val="1"/>
          <w:sz w:val="24"/>
        </w:rPr>
        <w:t xml:space="preserve"> </w:t>
      </w:r>
      <w:r>
        <w:rPr>
          <w:sz w:val="24"/>
        </w:rPr>
        <w:t>w, append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mode.</w:t>
      </w:r>
    </w:p>
    <w:p>
      <w:pPr>
        <w:pStyle w:val="13"/>
        <w:numPr>
          <w:ilvl w:val="0"/>
          <w:numId w:val="4"/>
        </w:numPr>
        <w:tabs>
          <w:tab w:val="left" w:pos="861"/>
        </w:tabs>
        <w:spacing w:before="41" w:after="0" w:line="240" w:lineRule="auto"/>
        <w:ind w:left="860" w:right="0" w:hanging="361"/>
        <w:jc w:val="left"/>
        <w:rPr>
          <w:sz w:val="24"/>
        </w:rPr>
      </w:pPr>
      <w:r>
        <w:rPr>
          <w:sz w:val="24"/>
        </w:rPr>
        <w:t>If we</w:t>
      </w:r>
      <w:r>
        <w:rPr>
          <w:spacing w:val="-2"/>
          <w:sz w:val="24"/>
        </w:rPr>
        <w:t xml:space="preserve"> </w:t>
      </w:r>
      <w:r>
        <w:rPr>
          <w:sz w:val="24"/>
        </w:rPr>
        <w:t>open</w:t>
      </w:r>
      <w:r>
        <w:rPr>
          <w:spacing w:val="-1"/>
          <w:sz w:val="24"/>
        </w:rPr>
        <w:t xml:space="preserve"> </w:t>
      </w:r>
      <w:r>
        <w:rPr>
          <w:sz w:val="24"/>
        </w:rPr>
        <w:t>the file</w:t>
      </w:r>
      <w:r>
        <w:rPr>
          <w:spacing w:val="-2"/>
          <w:sz w:val="24"/>
        </w:rPr>
        <w:t xml:space="preserve"> </w:t>
      </w:r>
      <w:r>
        <w:rPr>
          <w:sz w:val="24"/>
        </w:rPr>
        <w:t>in write</w:t>
      </w:r>
      <w:r>
        <w:rPr>
          <w:spacing w:val="-2"/>
          <w:sz w:val="24"/>
        </w:rPr>
        <w:t xml:space="preserve"> </w:t>
      </w:r>
      <w:r>
        <w:rPr>
          <w:sz w:val="24"/>
        </w:rPr>
        <w:t>mode, then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created and</w:t>
      </w:r>
      <w:r>
        <w:rPr>
          <w:spacing w:val="-1"/>
          <w:sz w:val="24"/>
        </w:rPr>
        <w:t xml:space="preserve"> </w:t>
      </w:r>
      <w:r>
        <w:rPr>
          <w:sz w:val="24"/>
        </w:rPr>
        <w:t>writes data</w:t>
      </w:r>
      <w:r>
        <w:rPr>
          <w:spacing w:val="-1"/>
          <w:sz w:val="24"/>
        </w:rPr>
        <w:t xml:space="preserve"> </w:t>
      </w:r>
      <w:r>
        <w:rPr>
          <w:sz w:val="24"/>
        </w:rPr>
        <w:t>on it.</w:t>
      </w:r>
    </w:p>
    <w:p>
      <w:pPr>
        <w:pStyle w:val="13"/>
        <w:numPr>
          <w:ilvl w:val="0"/>
          <w:numId w:val="4"/>
        </w:numPr>
        <w:tabs>
          <w:tab w:val="left" w:pos="861"/>
        </w:tabs>
        <w:spacing w:before="41" w:after="0" w:line="278" w:lineRule="auto"/>
        <w:ind w:left="860" w:right="546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9"/>
          <w:sz w:val="24"/>
        </w:rPr>
        <w:t xml:space="preserve"> </w:t>
      </w:r>
      <w:r>
        <w:rPr>
          <w:sz w:val="24"/>
        </w:rPr>
        <w:t>file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already</w:t>
      </w:r>
      <w:r>
        <w:rPr>
          <w:spacing w:val="6"/>
          <w:sz w:val="24"/>
        </w:rPr>
        <w:t xml:space="preserve"> </w:t>
      </w:r>
      <w:r>
        <w:rPr>
          <w:sz w:val="24"/>
        </w:rPr>
        <w:t>exits</w:t>
      </w:r>
      <w:r>
        <w:rPr>
          <w:spacing w:val="9"/>
          <w:sz w:val="24"/>
        </w:rPr>
        <w:t xml:space="preserve"> </w:t>
      </w:r>
      <w:r>
        <w:rPr>
          <w:sz w:val="24"/>
        </w:rPr>
        <w:t>then</w:t>
      </w:r>
      <w:r>
        <w:rPr>
          <w:spacing w:val="8"/>
          <w:sz w:val="24"/>
        </w:rPr>
        <w:t xml:space="preserve"> </w:t>
      </w:r>
      <w:r>
        <w:rPr>
          <w:sz w:val="24"/>
        </w:rPr>
        <w:t>all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data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that</w:t>
      </w:r>
      <w:r>
        <w:rPr>
          <w:spacing w:val="8"/>
          <w:sz w:val="24"/>
        </w:rPr>
        <w:t xml:space="preserve"> </w:t>
      </w:r>
      <w:r>
        <w:rPr>
          <w:sz w:val="24"/>
        </w:rPr>
        <w:t>file</w:t>
      </w:r>
      <w:r>
        <w:rPr>
          <w:spacing w:val="11"/>
          <w:sz w:val="24"/>
        </w:rPr>
        <w:t xml:space="preserve"> </w:t>
      </w:r>
      <w:r>
        <w:rPr>
          <w:sz w:val="24"/>
        </w:rPr>
        <w:t>will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  <w:r>
        <w:rPr>
          <w:spacing w:val="8"/>
          <w:sz w:val="24"/>
        </w:rPr>
        <w:t xml:space="preserve"> </w:t>
      </w:r>
      <w:r>
        <w:rPr>
          <w:sz w:val="24"/>
        </w:rPr>
        <w:t>erased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new</w:t>
      </w:r>
      <w:r>
        <w:rPr>
          <w:spacing w:val="8"/>
          <w:sz w:val="24"/>
        </w:rPr>
        <w:t xml:space="preserve"> </w:t>
      </w:r>
      <w:r>
        <w:rPr>
          <w:sz w:val="24"/>
        </w:rPr>
        <w:t>content</w:t>
      </w:r>
      <w:r>
        <w:rPr>
          <w:spacing w:val="8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stored.</w:t>
      </w:r>
    </w:p>
    <w:p>
      <w:pPr>
        <w:pStyle w:val="13"/>
        <w:numPr>
          <w:ilvl w:val="0"/>
          <w:numId w:val="4"/>
        </w:numPr>
        <w:tabs>
          <w:tab w:val="left" w:pos="861"/>
        </w:tabs>
        <w:spacing w:before="0" w:after="0" w:line="276" w:lineRule="auto"/>
        <w:ind w:left="860" w:right="542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12"/>
          <w:sz w:val="24"/>
        </w:rPr>
        <w:t xml:space="preserve"> </w:t>
      </w:r>
      <w:r>
        <w:rPr>
          <w:sz w:val="24"/>
        </w:rPr>
        <w:t>we</w:t>
      </w:r>
      <w:r>
        <w:rPr>
          <w:spacing w:val="12"/>
          <w:sz w:val="24"/>
        </w:rPr>
        <w:t xml:space="preserve"> </w:t>
      </w:r>
      <w:r>
        <w:rPr>
          <w:sz w:val="24"/>
        </w:rPr>
        <w:t>open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file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append</w:t>
      </w:r>
      <w:r>
        <w:rPr>
          <w:spacing w:val="13"/>
          <w:sz w:val="24"/>
        </w:rPr>
        <w:t xml:space="preserve"> </w:t>
      </w:r>
      <w:r>
        <w:rPr>
          <w:sz w:val="24"/>
        </w:rPr>
        <w:t>mode,</w:t>
      </w:r>
      <w:r>
        <w:rPr>
          <w:spacing w:val="12"/>
          <w:sz w:val="24"/>
        </w:rPr>
        <w:t xml:space="preserve"> </w:t>
      </w:r>
      <w:r>
        <w:rPr>
          <w:sz w:val="24"/>
        </w:rPr>
        <w:t>then</w:t>
      </w:r>
      <w:r>
        <w:rPr>
          <w:spacing w:val="13"/>
          <w:sz w:val="24"/>
        </w:rPr>
        <w:t xml:space="preserve"> </w:t>
      </w: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file</w:t>
      </w:r>
      <w:r>
        <w:rPr>
          <w:spacing w:val="12"/>
          <w:sz w:val="24"/>
        </w:rPr>
        <w:t xml:space="preserve"> </w:t>
      </w:r>
      <w:r>
        <w:rPr>
          <w:sz w:val="24"/>
        </w:rPr>
        <w:t>content</w:t>
      </w:r>
      <w:r>
        <w:rPr>
          <w:spacing w:val="13"/>
          <w:sz w:val="24"/>
        </w:rPr>
        <w:t xml:space="preserve"> </w:t>
      </w:r>
      <w:r>
        <w:rPr>
          <w:sz w:val="24"/>
        </w:rPr>
        <w:t>will</w:t>
      </w:r>
      <w:r>
        <w:rPr>
          <w:spacing w:val="14"/>
          <w:sz w:val="24"/>
        </w:rPr>
        <w:t xml:space="preserve"> </w:t>
      </w:r>
      <w:r>
        <w:rPr>
          <w:sz w:val="24"/>
        </w:rPr>
        <w:t>not</w:t>
      </w:r>
      <w:r>
        <w:rPr>
          <w:spacing w:val="11"/>
          <w:sz w:val="24"/>
        </w:rPr>
        <w:t xml:space="preserve"> </w:t>
      </w:r>
      <w:r>
        <w:rPr>
          <w:sz w:val="24"/>
        </w:rPr>
        <w:t>be</w:t>
      </w:r>
      <w:r>
        <w:rPr>
          <w:spacing w:val="12"/>
          <w:sz w:val="24"/>
        </w:rPr>
        <w:t xml:space="preserve"> </w:t>
      </w:r>
      <w:r>
        <w:rPr>
          <w:sz w:val="24"/>
        </w:rPr>
        <w:t>erased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added</w:t>
      </w:r>
      <w:r>
        <w:rPr>
          <w:spacing w:val="2"/>
          <w:sz w:val="24"/>
        </w:rPr>
        <w:t xml:space="preserve"> </w:t>
      </w:r>
      <w:r>
        <w:rPr>
          <w:sz w:val="24"/>
        </w:rPr>
        <w:t>at the</w:t>
      </w:r>
      <w:r>
        <w:rPr>
          <w:spacing w:val="-1"/>
          <w:sz w:val="24"/>
        </w:rPr>
        <w:t xml:space="preserve"> </w:t>
      </w:r>
      <w:r>
        <w:rPr>
          <w:sz w:val="24"/>
        </w:rPr>
        <w:t>end.</w:t>
      </w:r>
    </w:p>
    <w:p>
      <w:pPr>
        <w:pStyle w:val="4"/>
      </w:pPr>
      <w:r>
        <w:t>Example:</w:t>
      </w:r>
    </w:p>
    <w:p>
      <w:pPr>
        <w:spacing w:after="0"/>
        <w:sectPr>
          <w:pgSz w:w="11910" w:h="16840"/>
          <w:pgMar w:top="1040" w:right="900" w:bottom="1240" w:left="1300" w:header="727" w:footer="1058" w:gutter="0"/>
          <w:cols w:space="720" w:num="1"/>
        </w:sectPr>
      </w:pPr>
    </w:p>
    <w:p>
      <w:pPr>
        <w:pStyle w:val="7"/>
        <w:rPr>
          <w:b/>
          <w:sz w:val="26"/>
        </w:rPr>
      </w:pPr>
    </w:p>
    <w:p>
      <w:pPr>
        <w:pStyle w:val="7"/>
        <w:rPr>
          <w:b/>
          <w:sz w:val="26"/>
        </w:rPr>
      </w:pPr>
    </w:p>
    <w:p>
      <w:pPr>
        <w:spacing w:before="203"/>
        <w:ind w:left="140" w:right="0" w:firstLine="0"/>
        <w:jc w:val="left"/>
        <w:rPr>
          <w:rFonts w:ascii="Courier New"/>
          <w:i/>
          <w:sz w:val="23"/>
        </w:rPr>
      </w:pPr>
      <w:bookmarkStart w:id="0" w:name="_GoBack"/>
      <w:bookmarkEnd w:id="0"/>
      <w:r>
        <w:br w:type="column"/>
      </w:r>
      <w:r>
        <w:rPr>
          <w:rFonts w:ascii="Courier New"/>
          <w:i/>
          <w:w w:val="95"/>
          <w:sz w:val="23"/>
        </w:rPr>
        <w:t>F</w:t>
      </w:r>
      <w:r>
        <w:rPr>
          <w:rFonts w:ascii="Courier New"/>
          <w:i/>
          <w:spacing w:val="10"/>
          <w:w w:val="95"/>
          <w:sz w:val="23"/>
        </w:rPr>
        <w:t xml:space="preserve"> </w:t>
      </w:r>
      <w:r>
        <w:rPr>
          <w:rFonts w:ascii="Courier New"/>
          <w:i/>
          <w:w w:val="95"/>
          <w:sz w:val="23"/>
        </w:rPr>
        <w:t>=</w:t>
      </w:r>
      <w:r>
        <w:rPr>
          <w:rFonts w:ascii="Courier New"/>
          <w:i/>
          <w:spacing w:val="10"/>
          <w:w w:val="95"/>
          <w:sz w:val="23"/>
        </w:rPr>
        <w:t xml:space="preserve"> </w:t>
      </w:r>
      <w:r>
        <w:rPr>
          <w:rFonts w:ascii="Courier New"/>
          <w:i/>
          <w:w w:val="95"/>
          <w:sz w:val="23"/>
        </w:rPr>
        <w:t>open("Demo.txt",'w')</w:t>
      </w:r>
      <w:r>
        <w:rPr>
          <w:rFonts w:ascii="Courier New"/>
          <w:i/>
          <w:spacing w:val="1"/>
          <w:w w:val="95"/>
          <w:sz w:val="23"/>
        </w:rPr>
        <w:t xml:space="preserve"> </w:t>
      </w:r>
      <w:r>
        <w:rPr>
          <w:rFonts w:ascii="Courier New"/>
          <w:i/>
          <w:w w:val="95"/>
          <w:sz w:val="23"/>
        </w:rPr>
        <w:t>F.write("welcome</w:t>
      </w:r>
      <w:r>
        <w:rPr>
          <w:rFonts w:ascii="Courier New"/>
          <w:i/>
          <w:spacing w:val="7"/>
          <w:w w:val="95"/>
          <w:sz w:val="23"/>
        </w:rPr>
        <w:t xml:space="preserve"> </w:t>
      </w:r>
      <w:r>
        <w:rPr>
          <w:rFonts w:ascii="Courier New"/>
          <w:i/>
          <w:w w:val="95"/>
          <w:sz w:val="23"/>
        </w:rPr>
        <w:t>to</w:t>
      </w:r>
      <w:r>
        <w:rPr>
          <w:rFonts w:ascii="Courier New"/>
          <w:i/>
          <w:spacing w:val="8"/>
          <w:w w:val="95"/>
          <w:sz w:val="23"/>
        </w:rPr>
        <w:t xml:space="preserve"> </w:t>
      </w:r>
      <w:r>
        <w:rPr>
          <w:rFonts w:ascii="Courier New"/>
          <w:i/>
          <w:w w:val="95"/>
          <w:sz w:val="23"/>
        </w:rPr>
        <w:t>all")</w:t>
      </w:r>
      <w:r>
        <w:rPr>
          <w:rFonts w:ascii="Courier New"/>
          <w:i/>
          <w:spacing w:val="-129"/>
          <w:w w:val="95"/>
          <w:sz w:val="23"/>
        </w:rPr>
        <w:t xml:space="preserve"> </w:t>
      </w:r>
      <w:r>
        <w:rPr>
          <w:rFonts w:ascii="Courier New"/>
          <w:i/>
          <w:sz w:val="23"/>
        </w:rPr>
        <w:t>F.close()</w:t>
      </w:r>
    </w:p>
    <w:p>
      <w:pPr>
        <w:spacing w:before="36"/>
        <w:ind w:right="0"/>
        <w:jc w:val="left"/>
        <w:rPr>
          <w:rFonts w:hint="default"/>
          <w:sz w:val="24"/>
          <w:lang w:val="en-US"/>
        </w:rPr>
      </w:pPr>
    </w:p>
    <w:p>
      <w:pPr>
        <w:spacing w:before="36"/>
        <w:ind w:right="0"/>
        <w:jc w:val="both"/>
        <w:rPr>
          <w:rFonts w:hint="default"/>
          <w:b/>
          <w:bCs/>
          <w:sz w:val="24"/>
          <w:lang w:val="en-US"/>
        </w:rPr>
      </w:pPr>
      <w:r>
        <w:rPr>
          <w:rFonts w:hint="default"/>
          <w:b/>
          <w:bCs/>
          <w:sz w:val="24"/>
          <w:lang w:val="en-US"/>
        </w:rPr>
        <w:t>OUTPUT:</w:t>
      </w:r>
    </w:p>
    <w:p>
      <w:pPr>
        <w:spacing w:before="36"/>
        <w:ind w:right="0"/>
        <w:jc w:val="left"/>
        <w:rPr>
          <w:b/>
          <w:sz w:val="24"/>
        </w:rPr>
      </w:pPr>
      <w:r>
        <w:rPr>
          <w:sz w:val="24"/>
        </w:rPr>
        <w:t>Here</w:t>
      </w:r>
      <w:r>
        <w:rPr>
          <w:spacing w:val="-3"/>
          <w:sz w:val="24"/>
        </w:rPr>
        <w:t xml:space="preserve"> </w:t>
      </w:r>
      <w:r>
        <w:rPr>
          <w:sz w:val="24"/>
        </w:rPr>
        <w:t>output will stored 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b/>
          <w:sz w:val="24"/>
        </w:rPr>
        <w:t>Demo.txt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file with 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content of </w:t>
      </w:r>
      <w:r>
        <w:rPr>
          <w:b/>
          <w:sz w:val="24"/>
        </w:rPr>
        <w:t>welcome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all.</w:t>
      </w:r>
    </w:p>
    <w:p>
      <w:pPr>
        <w:spacing w:before="203"/>
        <w:ind w:left="140" w:right="0" w:firstLine="0"/>
        <w:jc w:val="left"/>
        <w:rPr>
          <w:rFonts w:ascii="Courier New"/>
          <w:i/>
          <w:sz w:val="23"/>
        </w:rPr>
      </w:pPr>
    </w:p>
    <w:p>
      <w:pPr>
        <w:spacing w:after="0" w:line="232" w:lineRule="auto"/>
        <w:jc w:val="left"/>
        <w:rPr>
          <w:rFonts w:hint="default" w:ascii="Courier New"/>
          <w:sz w:val="23"/>
          <w:lang w:val="en-US"/>
        </w:rPr>
        <w:sectPr>
          <w:type w:val="continuous"/>
          <w:pgSz w:w="11910" w:h="16840"/>
          <w:pgMar w:top="1040" w:right="900" w:bottom="1240" w:left="1300" w:header="720" w:footer="720" w:gutter="0"/>
          <w:cols w:equalWidth="0" w:num="2">
            <w:col w:w="1010" w:space="430"/>
            <w:col w:w="8270"/>
          </w:cols>
        </w:sectPr>
      </w:pPr>
      <w:r>
        <w:rPr>
          <w:rFonts w:hint="default" w:ascii="Courier New"/>
          <w:sz w:val="23"/>
          <w:lang w:val="en-US"/>
        </w:rPr>
        <w:t>****************END************************</w:t>
      </w:r>
    </w:p>
    <w:p>
      <w:pPr>
        <w:jc w:val="left"/>
        <w:rPr>
          <w:rFonts w:hint="default" w:ascii="Consolas" w:hAnsi="Consolas" w:eastAsia="Consolas" w:cs="Consolas"/>
          <w:i w:val="0"/>
          <w:iCs w:val="0"/>
          <w:caps w:val="0"/>
          <w:color w:val="FFFFFF"/>
          <w:spacing w:val="2"/>
          <w:sz w:val="24"/>
          <w:szCs w:val="24"/>
          <w:vertAlign w:val="baseline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1"/>
    <w:family w:val="modern"/>
    <w:pitch w:val="default"/>
    <w:sig w:usb0="E00006FF" w:usb1="0000FCFF" w:usb2="00000001" w:usb3="00000000" w:csb0="6000019F" w:csb1="DFD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564" w:hanging="365"/>
        <w:jc w:val="left"/>
      </w:pPr>
      <w:rPr>
        <w:rFonts w:hint="default" w:ascii="Consolas" w:hAnsi="Consolas" w:eastAsia="Consolas" w:cs="Consolas"/>
        <w:b/>
        <w:bCs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78" w:hanging="36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97" w:hanging="36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15" w:hanging="36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34" w:hanging="36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53" w:hanging="36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71" w:hanging="36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90" w:hanging="36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09" w:hanging="365"/>
      </w:pPr>
      <w:rPr>
        <w:rFonts w:hint="default"/>
        <w:lang w:val="en-US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"/>
      <w:lvlJc w:val="left"/>
      <w:pPr>
        <w:ind w:left="92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84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134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lowerLetter"/>
      <w:lvlText w:val="%3)"/>
      <w:lvlJc w:val="left"/>
      <w:pPr>
        <w:ind w:left="15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627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659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74" w:hanging="360"/>
      </w:pPr>
      <w:rPr>
        <w:rFonts w:hint="default"/>
        <w:lang w:val="en-US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86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564" w:hanging="365"/>
        <w:jc w:val="left"/>
      </w:pPr>
      <w:rPr>
        <w:rFonts w:hint="default" w:ascii="Consolas" w:hAnsi="Consolas" w:eastAsia="Consolas" w:cs="Consolas"/>
        <w:b/>
        <w:bCs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78" w:hanging="36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97" w:hanging="36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15" w:hanging="36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34" w:hanging="36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53" w:hanging="36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71" w:hanging="36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90" w:hanging="36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09" w:hanging="365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E3256"/>
    <w:rsid w:val="118E3256"/>
    <w:rsid w:val="3DC44FF6"/>
    <w:rsid w:val="5BA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89"/>
      <w:ind w:left="2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spacing w:before="90"/>
      <w:ind w:left="20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4">
    <w:name w:val="heading 3"/>
    <w:basedOn w:val="1"/>
    <w:next w:val="1"/>
    <w:qFormat/>
    <w:uiPriority w:val="1"/>
    <w:pPr>
      <w:ind w:left="14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styleId="8">
    <w:name w:val="HTML Code"/>
    <w:basedOn w:val="5"/>
    <w:uiPriority w:val="0"/>
    <w:rPr>
      <w:rFonts w:ascii="Courier New" w:hAnsi="Courier New" w:cs="Courier New"/>
      <w:sz w:val="20"/>
      <w:szCs w:val="20"/>
    </w:rPr>
  </w:style>
  <w:style w:type="paragraph" w:styleId="9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0">
    <w:name w:val="Hyperlink"/>
    <w:basedOn w:val="5"/>
    <w:uiPriority w:val="0"/>
    <w:rPr>
      <w:color w:val="0000FF"/>
      <w:u w:val="single"/>
    </w:rPr>
  </w:style>
  <w:style w:type="paragraph" w:styleId="11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2">
    <w:name w:val="Strong"/>
    <w:basedOn w:val="5"/>
    <w:qFormat/>
    <w:uiPriority w:val="0"/>
    <w:rPr>
      <w:b/>
      <w:bCs/>
    </w:rPr>
  </w:style>
  <w:style w:type="paragraph" w:styleId="13">
    <w:name w:val="List Paragraph"/>
    <w:basedOn w:val="1"/>
    <w:qFormat/>
    <w:uiPriority w:val="1"/>
    <w:pPr>
      <w:ind w:left="560" w:hanging="365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4">
    <w:name w:val="Table Paragraph"/>
    <w:basedOn w:val="1"/>
    <w:qFormat/>
    <w:uiPriority w:val="1"/>
    <w:pPr>
      <w:ind w:left="107"/>
    </w:pPr>
    <w:rPr>
      <w:rFonts w:ascii="Consolas" w:hAnsi="Consolas" w:eastAsia="Consolas" w:cs="Consolas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2022-11-01T09:29:00Z</dcterms:created>
  <dc:creator>AIMLDAA8</dc:creator>
  <cp:lastModifiedBy>AIMLDAA8</cp:lastModifiedBy>
  <dcterms:modified xsi:type="dcterms:W3CDTF">2022-11-01T09:59:41Z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925ADDE53FDD4E4C806EE8B5CE9A7975</vt:lpwstr>
  </property>
</Properties>
</file>